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57EC" w14:textId="77777777" w:rsidR="00AB756E" w:rsidRPr="000C75BD" w:rsidRDefault="00AB756E" w:rsidP="00AB756E">
      <w:pPr>
        <w:pStyle w:val="af0"/>
        <w:rPr>
          <w:rFonts w:ascii="Sylfaen" w:hAnsi="Sylfaen"/>
          <w:b/>
          <w:lang w:val="hy-AM"/>
        </w:rPr>
      </w:pPr>
      <w:bookmarkStart w:id="0" w:name="_Hlk196920804"/>
      <w:r w:rsidRPr="000C75BD">
        <w:rPr>
          <w:rFonts w:ascii="Sylfaen" w:hAnsi="Sylfaen" w:cs="Sylfaen"/>
          <w:b/>
        </w:rPr>
        <w:t>ՆԱԽԱԲԱՆ</w:t>
      </w:r>
      <w:r w:rsidRPr="000C75BD">
        <w:rPr>
          <w:rFonts w:ascii="Sylfaen" w:hAnsi="Sylfaen"/>
          <w:b/>
          <w:lang w:val="hy-AM"/>
        </w:rPr>
        <w:t xml:space="preserve"> 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br/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84CEC93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</w:p>
    <w:p w14:paraId="1A1C9633" w14:textId="77777777" w:rsidR="00AB756E" w:rsidRPr="00795612" w:rsidRDefault="00AB756E" w:rsidP="00AB756E">
      <w:pPr>
        <w:pStyle w:val="af0"/>
        <w:rPr>
          <w:rFonts w:ascii="Sylfaen" w:hAnsi="Sylfaen" w:cs="Arial"/>
          <w:lang w:val="hy-AM"/>
        </w:rPr>
      </w:pPr>
      <w:r w:rsidRPr="00795612">
        <w:rPr>
          <w:rFonts w:ascii="Sylfaen" w:hAnsi="Sylfaen" w:cs="Arial"/>
          <w:lang w:val="hy-AM"/>
        </w:rPr>
        <w:t>«</w:t>
      </w:r>
      <w:r w:rsidRPr="00795612">
        <w:rPr>
          <w:rFonts w:ascii="Sylfaen" w:hAnsi="Sylfaen" w:cs="Sylfaen"/>
          <w:lang w:val="hy-AM"/>
        </w:rPr>
        <w:t>Հայ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ժողովրդական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հեքիաթների</w:t>
      </w:r>
      <w:r w:rsidRPr="00795612">
        <w:rPr>
          <w:rFonts w:ascii="Sylfaen" w:hAnsi="Sylfaen" w:cs="Arial"/>
          <w:lang w:val="hy-AM"/>
        </w:rPr>
        <w:t xml:space="preserve">» </w:t>
      </w:r>
      <w:r w:rsidRPr="00795612">
        <w:rPr>
          <w:rFonts w:ascii="Sylfaen" w:hAnsi="Sylfaen" w:cs="Sylfaen"/>
          <w:lang w:val="hy-AM"/>
        </w:rPr>
        <w:t>գիտական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հրատարակության</w:t>
      </w:r>
      <w:r w:rsidRPr="00795612">
        <w:rPr>
          <w:rFonts w:ascii="Sylfaen" w:hAnsi="Sylfaen" w:cs="Arial"/>
          <w:lang w:val="hy-AM"/>
        </w:rPr>
        <w:t xml:space="preserve"> VIII </w:t>
      </w:r>
      <w:r w:rsidRPr="00795612">
        <w:rPr>
          <w:rFonts w:ascii="Sylfaen" w:hAnsi="Sylfaen" w:cs="Sylfaen"/>
          <w:lang w:val="hy-AM"/>
        </w:rPr>
        <w:t>հատորն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ընդգրկում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պատմական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Հայաստանի՝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Մեծ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Հայքի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Գուգարք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նահանգի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բնակավայրերի</w:t>
      </w:r>
      <w:r w:rsidRPr="00795612">
        <w:rPr>
          <w:rFonts w:ascii="Sylfaen" w:hAnsi="Sylfaen" w:cs="Arial"/>
          <w:lang w:val="hy-AM"/>
        </w:rPr>
        <w:t xml:space="preserve"> (</w:t>
      </w:r>
      <w:r w:rsidRPr="00795612">
        <w:rPr>
          <w:rFonts w:ascii="Sylfaen" w:hAnsi="Sylfaen" w:cs="Sylfaen"/>
          <w:lang w:val="hy-AM"/>
        </w:rPr>
        <w:t>այժմյան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Թումանյանի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Գուգարքի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Ստեփանավանի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մասամբ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Սպիտակի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Նոյեմբերյանի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ինչպես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նաև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Վրացական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ՍՍՀ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Մարնեուլի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Բոլնիսի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շրջանների</w:t>
      </w:r>
      <w:r w:rsidRPr="00795612">
        <w:rPr>
          <w:rFonts w:ascii="Sylfaen" w:hAnsi="Sylfaen" w:cs="Arial"/>
          <w:lang w:val="hy-AM"/>
        </w:rPr>
        <w:t xml:space="preserve">) </w:t>
      </w:r>
      <w:r w:rsidRPr="00795612">
        <w:rPr>
          <w:rFonts w:ascii="Sylfaen" w:hAnsi="Sylfaen" w:cs="Sylfaen"/>
          <w:lang w:val="hy-AM"/>
        </w:rPr>
        <w:t>հեքիաթները</w:t>
      </w:r>
      <w:r w:rsidRPr="00795612">
        <w:rPr>
          <w:rFonts w:ascii="Sylfaen" w:hAnsi="Sylfaen" w:cs="Tahoma"/>
          <w:lang w:val="hy-AM"/>
        </w:rPr>
        <w:t>։</w:t>
      </w:r>
    </w:p>
    <w:p w14:paraId="55BAF15A" w14:textId="77777777" w:rsidR="00AB756E" w:rsidRPr="000C75BD" w:rsidRDefault="00AB756E" w:rsidP="00AB756E">
      <w:pPr>
        <w:pStyle w:val="af0"/>
        <w:rPr>
          <w:rFonts w:ascii="Sylfaen" w:hAnsi="Sylfaen" w:cs="Tahoma"/>
          <w:lang w:val="hy-AM"/>
        </w:rPr>
      </w:pPr>
      <w:r w:rsidRPr="00AB756E">
        <w:rPr>
          <w:rFonts w:ascii="Sylfaen" w:hAnsi="Sylfaen" w:cs="Sylfaen"/>
          <w:lang w:val="hy-AM"/>
        </w:rPr>
        <w:t>Հատորը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պարունակում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է</w:t>
      </w:r>
      <w:r w:rsidRPr="00AB756E">
        <w:rPr>
          <w:rFonts w:ascii="Sylfaen" w:hAnsi="Sylfaen" w:cs="Arial"/>
          <w:lang w:val="hy-AM"/>
        </w:rPr>
        <w:t xml:space="preserve"> 139 </w:t>
      </w:r>
      <w:r w:rsidRPr="00AB756E">
        <w:rPr>
          <w:rFonts w:ascii="Sylfaen" w:hAnsi="Sylfaen" w:cs="Sylfaen"/>
          <w:lang w:val="hy-AM"/>
        </w:rPr>
        <w:t>հեքիաթ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որից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միայն</w:t>
      </w:r>
      <w:r w:rsidRPr="00AB756E">
        <w:rPr>
          <w:rFonts w:ascii="Sylfaen" w:hAnsi="Sylfaen" w:cs="Arial"/>
          <w:lang w:val="hy-AM"/>
        </w:rPr>
        <w:t xml:space="preserve"> 17</w:t>
      </w:r>
      <w:r w:rsidRPr="000C75BD">
        <w:rPr>
          <w:rFonts w:ascii="Sylfaen" w:hAnsi="Sylfaen"/>
          <w:lang w:val="hy-AM"/>
        </w:rPr>
        <w:t>-</w:t>
      </w:r>
      <w:r w:rsidRPr="00AB756E">
        <w:rPr>
          <w:rFonts w:ascii="Sylfaen" w:hAnsi="Sylfaen" w:cs="Sylfaen"/>
          <w:lang w:val="hy-AM"/>
        </w:rPr>
        <w:t>ը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տպագրված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եղել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իսկ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մնացած</w:t>
      </w:r>
      <w:r w:rsidRPr="00AB756E">
        <w:rPr>
          <w:rFonts w:ascii="Sylfaen" w:hAnsi="Sylfaen" w:cs="Arial"/>
          <w:lang w:val="hy-AM"/>
        </w:rPr>
        <w:t xml:space="preserve"> 129</w:t>
      </w:r>
      <w:r w:rsidRPr="00AB756E">
        <w:rPr>
          <w:rFonts w:ascii="Sylfaen" w:hAnsi="Sylfaen" w:cs="Sylfaen"/>
          <w:lang w:val="hy-AM"/>
        </w:rPr>
        <w:t>֊ը՝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անտիպ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են։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Այս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հատորի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նյութերի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ճնշող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մեծամասնությունը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գրի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առել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Լոռու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գյուղերում՝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վաստակաշատ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ազգագրագետ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Եր</w:t>
      </w:r>
      <w:r w:rsidRPr="00AB756E">
        <w:rPr>
          <w:rFonts w:ascii="Sylfaen" w:eastAsia="MS Gothic" w:hAnsi="MS Gothic" w:cs="MS Gothic"/>
          <w:lang w:val="hy-AM"/>
        </w:rPr>
        <w:t>․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Լալայանը՝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ինքն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անձամբ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և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իր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գլխավորած</w:t>
      </w:r>
      <w:r w:rsidRPr="00AB756E">
        <w:rPr>
          <w:rFonts w:ascii="Sylfaen" w:hAnsi="Sylfaen" w:cs="Arial"/>
          <w:lang w:val="hy-AM"/>
        </w:rPr>
        <w:t xml:space="preserve"> 1915—1916 </w:t>
      </w:r>
      <w:r w:rsidRPr="00AB756E">
        <w:rPr>
          <w:rFonts w:ascii="Sylfaen" w:hAnsi="Sylfaen" w:cs="Sylfaen"/>
          <w:lang w:val="hy-AM"/>
        </w:rPr>
        <w:t>թթ</w:t>
      </w:r>
      <w:r w:rsidRPr="00AB756E">
        <w:rPr>
          <w:rFonts w:ascii="Sylfaen" w:eastAsia="MS Gothic" w:hAnsi="MS Gothic" w:cs="MS Gothic"/>
          <w:lang w:val="hy-AM"/>
        </w:rPr>
        <w:t>․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բանահյուսական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նշանավոր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խմբարշավի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մասնակիցները։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Եր</w:t>
      </w:r>
      <w:r w:rsidRPr="00AB756E">
        <w:rPr>
          <w:rFonts w:ascii="Sylfaen" w:eastAsia="MS Gothic" w:hAnsi="MS Gothic" w:cs="MS Gothic"/>
          <w:lang w:val="hy-AM"/>
        </w:rPr>
        <w:t>․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Լալայանի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գրառումները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արժեքավոր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ու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կարևոր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և՛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լեզվա</w:t>
      </w:r>
      <w:r w:rsidRPr="00AB756E">
        <w:rPr>
          <w:rFonts w:ascii="Sylfaen" w:hAnsi="Sylfaen" w:cs="Arial"/>
          <w:lang w:val="hy-AM"/>
        </w:rPr>
        <w:t>-</w:t>
      </w:r>
      <w:r w:rsidRPr="00AB756E">
        <w:rPr>
          <w:rFonts w:ascii="Sylfaen" w:hAnsi="Sylfaen" w:cs="Sylfaen"/>
          <w:lang w:val="hy-AM"/>
        </w:rPr>
        <w:t>ոճական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անաղարտությամբ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ու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գեղարվեստական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բարձր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մակարդակով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և՛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միաժամանակ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հեքիաթներին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կից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տրվող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անհրաժեշտ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տեղեկություններով։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Ուշագրավ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նաև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Վրեն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Տաշրացու</w:t>
      </w:r>
      <w:r w:rsidRPr="00AB756E">
        <w:rPr>
          <w:rFonts w:ascii="Sylfaen" w:hAnsi="Sylfaen" w:cs="Arial"/>
          <w:lang w:val="hy-AM"/>
        </w:rPr>
        <w:t xml:space="preserve"> (</w:t>
      </w:r>
      <w:r w:rsidRPr="00AB756E">
        <w:rPr>
          <w:rFonts w:ascii="Sylfaen" w:hAnsi="Sylfaen" w:cs="Sylfaen"/>
          <w:lang w:val="hy-AM"/>
        </w:rPr>
        <w:t>Վերանյան</w:t>
      </w:r>
      <w:r w:rsidRPr="00AB756E">
        <w:rPr>
          <w:rFonts w:ascii="Sylfaen" w:hAnsi="Sylfaen" w:cs="Arial"/>
          <w:lang w:val="hy-AM"/>
        </w:rPr>
        <w:t xml:space="preserve">) </w:t>
      </w:r>
      <w:r w:rsidRPr="00AB756E">
        <w:rPr>
          <w:rFonts w:ascii="Sylfaen" w:hAnsi="Sylfaen" w:cs="Sylfaen"/>
          <w:lang w:val="hy-AM"/>
        </w:rPr>
        <w:t>գրառումները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Ջալալ</w:t>
      </w:r>
      <w:r w:rsidRPr="00AB756E">
        <w:rPr>
          <w:rFonts w:ascii="Sylfaen" w:hAnsi="Sylfaen" w:cs="Arial"/>
          <w:lang w:val="hy-AM"/>
        </w:rPr>
        <w:t>-</w:t>
      </w:r>
      <w:r w:rsidRPr="00AB756E">
        <w:rPr>
          <w:rFonts w:ascii="Sylfaen" w:hAnsi="Sylfaen" w:cs="Sylfaen"/>
          <w:lang w:val="hy-AM"/>
        </w:rPr>
        <w:t>օղլու</w:t>
      </w:r>
      <w:r w:rsidRPr="00AB756E">
        <w:rPr>
          <w:rFonts w:ascii="Sylfaen" w:hAnsi="Sylfaen" w:cs="Arial"/>
          <w:lang w:val="hy-AM"/>
        </w:rPr>
        <w:t xml:space="preserve"> (</w:t>
      </w:r>
      <w:r w:rsidRPr="00AB756E">
        <w:rPr>
          <w:rFonts w:ascii="Sylfaen" w:hAnsi="Sylfaen" w:cs="Sylfaen"/>
          <w:lang w:val="hy-AM"/>
        </w:rPr>
        <w:t>Ստեփանավանի</w:t>
      </w:r>
      <w:r w:rsidRPr="00AB756E">
        <w:rPr>
          <w:rFonts w:ascii="Sylfaen" w:hAnsi="Sylfaen" w:cs="Arial"/>
          <w:lang w:val="hy-AM"/>
        </w:rPr>
        <w:t xml:space="preserve">) </w:t>
      </w:r>
      <w:r w:rsidRPr="00AB756E">
        <w:rPr>
          <w:rFonts w:ascii="Sylfaen" w:hAnsi="Sylfaen" w:cs="Sylfaen"/>
          <w:lang w:val="hy-AM"/>
        </w:rPr>
        <w:t>գյուղերից։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Մեր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օրերի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գրառումներից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հատորում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տեղ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գտել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</w:t>
      </w:r>
      <w:r w:rsidRPr="00AB756E">
        <w:rPr>
          <w:rFonts w:ascii="Sylfaen" w:eastAsia="MS Gothic" w:hAnsi="MS Gothic" w:cs="MS Gothic"/>
          <w:lang w:val="hy-AM"/>
        </w:rPr>
        <w:t>․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Հակոբյանի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Ա</w:t>
      </w:r>
      <w:r w:rsidRPr="00AB756E">
        <w:rPr>
          <w:rFonts w:ascii="Sylfaen" w:eastAsia="MS Gothic" w:hAnsi="MS Gothic" w:cs="MS Gothic"/>
          <w:lang w:val="hy-AM"/>
        </w:rPr>
        <w:t>․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Ս</w:t>
      </w:r>
      <w:r w:rsidRPr="000C75BD">
        <w:rPr>
          <w:rFonts w:ascii="Sylfaen" w:hAnsi="Sylfaen" w:cs="Sylfaen"/>
          <w:lang w:val="hy-AM"/>
        </w:rPr>
        <w:t>ա</w:t>
      </w:r>
      <w:r w:rsidRPr="00AB756E">
        <w:rPr>
          <w:rFonts w:ascii="Sylfaen" w:hAnsi="Sylfaen" w:cs="Sylfaen"/>
          <w:lang w:val="hy-AM"/>
        </w:rPr>
        <w:t>քանյանի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և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</w:t>
      </w:r>
      <w:r w:rsidRPr="00AB756E">
        <w:rPr>
          <w:rFonts w:ascii="Sylfaen" w:eastAsia="MS Gothic" w:hAnsi="MS Gothic" w:cs="MS Gothic"/>
          <w:lang w:val="hy-AM"/>
        </w:rPr>
        <w:t>․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Կարապետյանի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հավաքած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նյութերը՝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Ալավերդու</w:t>
      </w:r>
      <w:r w:rsidRPr="00AB756E">
        <w:rPr>
          <w:rFonts w:ascii="Sylfaen" w:hAnsi="Sylfaen" w:cs="Arial"/>
          <w:lang w:val="hy-AM"/>
        </w:rPr>
        <w:t xml:space="preserve"> (</w:t>
      </w:r>
      <w:r w:rsidRPr="00AB756E">
        <w:rPr>
          <w:rFonts w:ascii="Sylfaen" w:hAnsi="Sylfaen" w:cs="Sylfaen"/>
          <w:lang w:val="hy-AM"/>
        </w:rPr>
        <w:t>Թումանյանի</w:t>
      </w:r>
      <w:r w:rsidRPr="00AB756E">
        <w:rPr>
          <w:rFonts w:ascii="Sylfaen" w:hAnsi="Sylfaen" w:cs="Arial"/>
          <w:lang w:val="hy-AM"/>
        </w:rPr>
        <w:t xml:space="preserve">), </w:t>
      </w:r>
      <w:r w:rsidRPr="00AB756E">
        <w:rPr>
          <w:rFonts w:ascii="Sylfaen" w:hAnsi="Sylfaen" w:cs="Sylfaen"/>
          <w:lang w:val="hy-AM"/>
        </w:rPr>
        <w:t>Ստեփանավանի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Սպիտակի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և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Նոյեմբերյանի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շրջանների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գյուղերից</w:t>
      </w:r>
      <w:r w:rsidRPr="00AB756E">
        <w:rPr>
          <w:rFonts w:ascii="Sylfaen" w:hAnsi="Sylfaen" w:cs="Tahoma"/>
          <w:lang w:val="hy-AM"/>
        </w:rPr>
        <w:t>։</w:t>
      </w:r>
    </w:p>
    <w:p w14:paraId="7FC9E6D4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հատորի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Գուգարք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խորագիրը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ընդգրկված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նյութը։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ներգրավված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ներկայիս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ազգագրական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շրջանի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համապատասխանում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Տաշիր</w:t>
      </w:r>
      <w:r w:rsidRPr="000C75BD">
        <w:rPr>
          <w:rFonts w:ascii="Sylfaen" w:hAnsi="Sylfaen" w:cs="Arial"/>
          <w:lang w:val="hy-AM"/>
        </w:rPr>
        <w:t>(</w:t>
      </w:r>
      <w:r w:rsidRPr="000C75BD">
        <w:rPr>
          <w:rFonts w:ascii="Sylfaen" w:hAnsi="Sylfaen" w:cs="Sylfaen"/>
          <w:lang w:val="hy-AM"/>
        </w:rPr>
        <w:t>ք</w:t>
      </w:r>
      <w:r w:rsidRPr="000C75BD">
        <w:rPr>
          <w:rFonts w:ascii="Sylfaen" w:hAnsi="Sylfaen" w:cs="Arial"/>
          <w:lang w:val="hy-AM"/>
        </w:rPr>
        <w:t xml:space="preserve">)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Տաշրատափ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գավառին։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Վերջինս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հյուսիսային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բդեշխության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բավական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ընդարձակ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տարածություն։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Հյուսիսից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սահմաններն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Վիրքը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հարավից՝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Այրարատը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արևմուտքից՝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Տայքը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Ուտիքը</w:t>
      </w:r>
      <w:r w:rsidRPr="000C75BD">
        <w:rPr>
          <w:rFonts w:ascii="Sylfaen" w:hAnsi="Sylfaen" w:cs="Tahoma"/>
          <w:lang w:val="hy-AM"/>
        </w:rPr>
        <w:t>։</w:t>
      </w:r>
    </w:p>
    <w:p w14:paraId="7FA94ABF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Գուգարքը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ժամանակներից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բնակվել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վրացիներ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ծայրագավառներում՝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աղվաններ</w:t>
      </w:r>
      <w:r w:rsidRPr="000C75BD">
        <w:rPr>
          <w:rFonts w:ascii="Sylfaen" w:hAnsi="Sylfaen" w:cs="Tahoma"/>
          <w:lang w:val="hy-AM"/>
        </w:rPr>
        <w:t>։</w:t>
      </w:r>
    </w:p>
    <w:p w14:paraId="1CA58BC8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Գուգարքը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հայկական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կազմում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հիշվում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Արտաշես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օրոք</w:t>
      </w:r>
      <w:r w:rsidRPr="000C75BD">
        <w:rPr>
          <w:rFonts w:ascii="Sylfaen" w:hAnsi="Sylfaen" w:cs="Arial"/>
          <w:lang w:val="hy-AM"/>
        </w:rPr>
        <w:t xml:space="preserve"> (189—160 </w:t>
      </w:r>
      <w:r w:rsidRPr="000C75BD">
        <w:rPr>
          <w:rFonts w:ascii="Sylfaen" w:hAnsi="Sylfaen" w:cs="Sylfaen"/>
          <w:lang w:val="hy-AM"/>
        </w:rPr>
        <w:t>թթ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մթա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բաժանման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(387 </w:t>
      </w:r>
      <w:r w:rsidRPr="000C75BD">
        <w:rPr>
          <w:rFonts w:ascii="Sylfaen" w:hAnsi="Sylfaen" w:cs="Sylfaen"/>
          <w:lang w:val="hy-AM"/>
        </w:rPr>
        <w:t>թ</w:t>
      </w:r>
      <w:r w:rsidRPr="000C75BD">
        <w:rPr>
          <w:rFonts w:ascii="Sylfaen" w:eastAsia="MS Gothic" w:hAnsi="Sylfaen" w:cs="MS Gothic"/>
          <w:lang w:val="hy-AM"/>
        </w:rPr>
        <w:t>.</w:t>
      </w:r>
      <w:r w:rsidRPr="000C75BD">
        <w:rPr>
          <w:rFonts w:ascii="Sylfaen" w:hAnsi="Sylfaen" w:cs="Arial"/>
          <w:lang w:val="hy-AM"/>
        </w:rPr>
        <w:t xml:space="preserve">) </w:t>
      </w:r>
      <w:r w:rsidRPr="000C75BD">
        <w:rPr>
          <w:rFonts w:ascii="Sylfaen" w:hAnsi="Sylfaen" w:cs="Sylfaen"/>
          <w:lang w:val="hy-AM"/>
        </w:rPr>
        <w:t>Գուգարքը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մարզպանությանը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ենթարկվում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Սասանյան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Պարսկաստանի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գերիշխանությանը։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վրացաբնակ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շրջանները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կազմում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հայաբնակ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շրջանները՝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Տաշիրք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գավառն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շրջակայքով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Բագրատունիների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հայկական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թագավորությանը</w:t>
      </w:r>
      <w:r w:rsidRPr="000C75BD">
        <w:rPr>
          <w:rFonts w:ascii="Sylfaen" w:hAnsi="Sylfaen" w:cs="Arial"/>
          <w:lang w:val="hy-AM"/>
        </w:rPr>
        <w:t>:</w:t>
      </w:r>
    </w:p>
    <w:p w14:paraId="15F03E04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Տաշիրքը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ամենաընդարձակ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գավառն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IX </w:t>
      </w:r>
      <w:r w:rsidRPr="000C75BD">
        <w:rPr>
          <w:rFonts w:ascii="Sylfaen" w:hAnsi="Sylfaen" w:cs="Sylfaen"/>
          <w:lang w:val="hy-AM"/>
        </w:rPr>
        <w:t>դարից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Բագրատունիների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ճյուղը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աստիճանաբար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րնդարձակում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իշխանության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սահմանները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հզորանում։</w:t>
      </w:r>
      <w:r w:rsidRPr="000C75BD">
        <w:rPr>
          <w:rFonts w:ascii="Sylfaen" w:hAnsi="Sylfaen" w:cs="Arial"/>
          <w:lang w:val="hy-AM"/>
        </w:rPr>
        <w:t xml:space="preserve"> 978 </w:t>
      </w:r>
      <w:r w:rsidRPr="000C75BD">
        <w:rPr>
          <w:rFonts w:ascii="Sylfaen" w:hAnsi="Sylfaen" w:cs="Sylfaen"/>
          <w:lang w:val="hy-AM"/>
        </w:rPr>
        <w:t>թ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Բագրատունիների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ճյուղից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Գուրգենը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Կորիկե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հռչակում։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կոչվում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Կորիկյան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Տաշիր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Ձորագետի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Լոռու</w:t>
      </w:r>
      <w:r w:rsidRPr="000C75BD">
        <w:rPr>
          <w:rFonts w:ascii="Sylfaen" w:hAnsi="Sylfaen" w:cs="Arial"/>
          <w:lang w:val="hy-AM"/>
        </w:rPr>
        <w:t xml:space="preserve">) </w:t>
      </w:r>
      <w:r w:rsidRPr="000C75BD">
        <w:rPr>
          <w:rFonts w:ascii="Sylfaen" w:hAnsi="Sylfaen" w:cs="Sylfaen"/>
          <w:lang w:val="hy-AM"/>
        </w:rPr>
        <w:t>թագավորություն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մայրաքաղաքը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3C87E86F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Լոռի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Լոռե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բերդաքաղաքը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կառուցվել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X </w:t>
      </w:r>
      <w:r w:rsidRPr="000C75BD">
        <w:rPr>
          <w:rFonts w:ascii="Sylfaen" w:hAnsi="Sylfaen" w:cs="Sylfaen"/>
          <w:lang w:val="hy-AM"/>
        </w:rPr>
        <w:t>դարի</w:t>
      </w:r>
      <w:r w:rsidRPr="000C75BD">
        <w:rPr>
          <w:rFonts w:ascii="Sylfaen" w:hAnsi="Sylfaen" w:cs="Arial"/>
          <w:lang w:val="hy-AM"/>
        </w:rPr>
        <w:t xml:space="preserve"> 2-</w:t>
      </w:r>
      <w:r w:rsidRPr="000C75BD">
        <w:rPr>
          <w:rFonts w:ascii="Sylfaen" w:hAnsi="Sylfaen" w:cs="Sylfaen"/>
          <w:lang w:val="hy-AM"/>
        </w:rPr>
        <w:t>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անառիկ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լեռնային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ճանապարհով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մյուս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կողմից՝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Թիֆլիսի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հետ։</w:t>
      </w:r>
      <w:r w:rsidRPr="000C75BD">
        <w:rPr>
          <w:rFonts w:ascii="Sylfaen" w:hAnsi="Sylfaen" w:cs="Arial"/>
          <w:lang w:val="hy-AM"/>
        </w:rPr>
        <w:t xml:space="preserve"> X—XIII </w:t>
      </w:r>
      <w:r w:rsidRPr="000C75BD">
        <w:rPr>
          <w:rFonts w:ascii="Sylfaen" w:hAnsi="Sylfaen" w:cs="Sylfaen"/>
          <w:lang w:val="hy-AM"/>
        </w:rPr>
        <w:t>դարերում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գյուղատնտեսությունից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Լոռում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զարգացում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արհեստագործությունն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առևտուրը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հանույթի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ձուլման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մշակման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Տաշիր</w:t>
      </w:r>
      <w:r w:rsidRPr="000C75BD">
        <w:rPr>
          <w:rFonts w:ascii="Sylfaen" w:hAnsi="Sylfaen" w:cs="Arial"/>
          <w:lang w:val="hy-AM"/>
        </w:rPr>
        <w:t>—</w:t>
      </w:r>
      <w:r w:rsidRPr="000C75BD">
        <w:rPr>
          <w:rFonts w:ascii="Sylfaen" w:hAnsi="Sylfaen" w:cs="Sylfaen"/>
          <w:lang w:val="hy-AM"/>
        </w:rPr>
        <w:t>Ձորագետի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գոյությունը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պահպանում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մինչև</w:t>
      </w:r>
      <w:r w:rsidRPr="000C75BD">
        <w:rPr>
          <w:rFonts w:ascii="Sylfaen" w:hAnsi="Sylfaen" w:cs="Arial"/>
          <w:lang w:val="hy-AM"/>
        </w:rPr>
        <w:t xml:space="preserve"> XIII </w:t>
      </w:r>
      <w:r w:rsidRPr="000C75BD">
        <w:rPr>
          <w:rFonts w:ascii="Sylfaen" w:hAnsi="Sylfaen" w:cs="Sylfaen"/>
          <w:lang w:val="hy-AM"/>
        </w:rPr>
        <w:t>դարը։</w:t>
      </w:r>
      <w:r w:rsidRPr="000C75BD">
        <w:rPr>
          <w:rFonts w:ascii="Sylfaen" w:hAnsi="Sylfaen" w:cs="Arial"/>
          <w:lang w:val="hy-AM"/>
        </w:rPr>
        <w:t xml:space="preserve"> XIII </w:t>
      </w:r>
      <w:r w:rsidRPr="000C75BD">
        <w:rPr>
          <w:rFonts w:ascii="Sylfaen" w:hAnsi="Sylfaen" w:cs="Sylfaen"/>
          <w:lang w:val="hy-AM"/>
        </w:rPr>
        <w:t>դարում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մոնղոլների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գրավվելով՝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Arial"/>
          <w:lang w:val="hy-AM"/>
        </w:rPr>
        <w:lastRenderedPageBreak/>
        <w:t xml:space="preserve">1236 </w:t>
      </w:r>
      <w:r w:rsidRPr="000C75BD">
        <w:rPr>
          <w:rFonts w:ascii="Sylfaen" w:hAnsi="Sylfaen" w:cs="Sylfaen"/>
          <w:lang w:val="hy-AM"/>
        </w:rPr>
        <w:t>թ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ավերվում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բերդաքաղաքը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պատկանում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Զաքարյան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իշխաններին</w:t>
      </w:r>
      <w:r w:rsidRPr="000C75BD">
        <w:rPr>
          <w:rFonts w:ascii="Sylfaen" w:hAnsi="Sylfaen" w:cs="Tahoma"/>
          <w:lang w:val="hy-AM"/>
        </w:rPr>
        <w:t>։</w:t>
      </w:r>
    </w:p>
    <w:p w14:paraId="44ECC104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Լոռու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բնակչությունը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ներխուժած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սելջուկյան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մոնղոլական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նվաճողների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ասպատակությունները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մաքառել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պայքարել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Tahoma"/>
          <w:lang w:val="hy-AM"/>
        </w:rPr>
        <w:t>։</w:t>
      </w:r>
    </w:p>
    <w:p w14:paraId="49B5965C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XVI </w:t>
      </w:r>
      <w:r w:rsidRPr="000C75BD">
        <w:rPr>
          <w:rFonts w:ascii="Sylfaen" w:hAnsi="Sylfaen" w:cs="Sylfaen"/>
          <w:lang w:val="hy-AM"/>
        </w:rPr>
        <w:t>դարի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սկզբիը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պարսկական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պատերազմների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շրջանը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ավարտվում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1555 </w:t>
      </w:r>
      <w:r w:rsidRPr="000C75BD">
        <w:rPr>
          <w:rFonts w:ascii="Sylfaen" w:hAnsi="Sylfaen" w:cs="Sylfaen"/>
          <w:lang w:val="hy-AM"/>
        </w:rPr>
        <w:t>թ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հաշտությամբ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խոշորագույն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Արևմտյան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Թուրքիային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Պարսկաստանին։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վերահաստատվում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Թուրքիայի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Պարսկաստանի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երկարատև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պատերազմիը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1639 </w:t>
      </w:r>
      <w:r w:rsidRPr="000C75BD">
        <w:rPr>
          <w:rFonts w:ascii="Sylfaen" w:hAnsi="Sylfaen" w:cs="Sylfaen"/>
          <w:lang w:val="hy-AM"/>
        </w:rPr>
        <w:t>թ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կնքված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հաշտության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պայմանագրով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շարունակվում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մինչև</w:t>
      </w:r>
      <w:r w:rsidRPr="000C75BD">
        <w:rPr>
          <w:rFonts w:ascii="Sylfaen" w:hAnsi="Sylfaen" w:cs="Arial"/>
          <w:lang w:val="hy-AM"/>
        </w:rPr>
        <w:t xml:space="preserve"> XIX </w:t>
      </w:r>
      <w:r w:rsidRPr="000C75BD">
        <w:rPr>
          <w:rFonts w:ascii="Sylfaen" w:hAnsi="Sylfaen" w:cs="Sylfaen"/>
          <w:lang w:val="hy-AM"/>
        </w:rPr>
        <w:t>դարի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թվականները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Հայաստանը</w:t>
      </w:r>
      <w:r w:rsidRPr="000C75BD">
        <w:rPr>
          <w:rFonts w:ascii="Sylfaen" w:hAnsi="Sylfaen" w:cs="Arial"/>
          <w:lang w:val="hy-AM"/>
        </w:rPr>
        <w:t xml:space="preserve"> 1828 </w:t>
      </w:r>
      <w:r w:rsidRPr="000C75BD">
        <w:rPr>
          <w:rFonts w:ascii="Sylfaen" w:hAnsi="Sylfaen" w:cs="Sylfaen"/>
          <w:lang w:val="hy-AM"/>
        </w:rPr>
        <w:t>թ</w:t>
      </w:r>
      <w:r w:rsidRPr="000C75BD">
        <w:rPr>
          <w:rFonts w:ascii="Sylfaen" w:eastAsia="MS Gothic" w:hAnsi="MS Gothic" w:cs="MS Gothic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Ռուսաստանին։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Ղարաբաղը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Զանգեզուրը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միացվել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ռուսական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կայսրությանը։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Այնուհետև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ժամանակներում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ինքնակալության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զանազան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տերիտորիալ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բաժանմունքների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Թիֆլիսի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նահանգ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Բորչալուի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գավառ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այլն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56563471" w14:textId="77777777" w:rsidR="00AB756E" w:rsidRPr="00795612" w:rsidRDefault="00AB756E" w:rsidP="00AB756E">
      <w:pPr>
        <w:pStyle w:val="af0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Իր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աշխարհագրական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դիրքով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կլիմայով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Լոռին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հայկական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բնաշխարհի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գեղեցիկ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անկյուններից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մեկն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Այն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հարուստ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բարձր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լեռներով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խոր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կիրճերով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թավուտ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անտառներով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առատ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բուսականությամբ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կենդանական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աշխարհով։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Լոռում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գտնվում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Հայաստանի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պատմական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ճարտարապետական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նշանավոր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հուշարձաններ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կոթողներ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ինչպիսիք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են՝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Օձունի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Սանահնի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Հաղբատի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Քոքայրի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Դսեղի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Բարձրաքաշ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</w:t>
      </w:r>
      <w:r w:rsidRPr="00795612">
        <w:rPr>
          <w:rFonts w:ascii="Sylfaen" w:eastAsia="MS Gothic" w:hAnsi="MS Gothic" w:cs="MS Gothic"/>
          <w:lang w:val="hy-AM"/>
        </w:rPr>
        <w:t>․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Գրիգորի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Հնեվանքի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Նորակերտի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և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ուրիշ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այլ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վանքերն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եկեղեցիները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Գրիգոր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Տուտեորդու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դամբարանը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Սմբատ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իշխանի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մահարձանը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Սանահնի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կամուրջը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և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այլն։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Լոռին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տվել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պատմական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քաղաքական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մշակութային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նշանավոր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գործիչներ</w:t>
      </w:r>
      <w:r w:rsidRPr="00795612">
        <w:rPr>
          <w:rFonts w:ascii="Sylfaen" w:hAnsi="Sylfaen" w:cs="Tahoma"/>
          <w:lang w:val="hy-AM"/>
        </w:rPr>
        <w:t>։</w:t>
      </w:r>
    </w:p>
    <w:p w14:paraId="4426B7E8" w14:textId="77777777" w:rsidR="00AB756E" w:rsidRPr="00AB756E" w:rsidRDefault="00AB756E" w:rsidP="00AB756E">
      <w:pPr>
        <w:pStyle w:val="af0"/>
        <w:rPr>
          <w:rFonts w:ascii="Sylfaen" w:hAnsi="Sylfaen" w:cs="Arial"/>
          <w:lang w:val="hy-AM"/>
        </w:rPr>
      </w:pPr>
      <w:r w:rsidRPr="00AB756E">
        <w:rPr>
          <w:rFonts w:ascii="Sylfaen" w:hAnsi="Sylfaen" w:cs="Sylfaen"/>
          <w:lang w:val="hy-AM"/>
        </w:rPr>
        <w:t>Լոռու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բնակչության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ազգագրական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կազմը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արտագաղթերի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ու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ներգաղթերի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պատճառով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ժամանակի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ընթացքում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բավականին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փոփոխվել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է։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Տեղաբնիկ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շերտի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հետ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ձուլվել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Հայաստանի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ազգագրական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այլ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շրջաններից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եկած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բնակչության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շերտեր։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Այս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իմաստով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տնտեսական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հոգևոր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ու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մշակութային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գծերով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Լոռին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առնչվում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է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Ղարաբաղին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Արցախ</w:t>
      </w:r>
      <w:r w:rsidRPr="00AB756E">
        <w:rPr>
          <w:rFonts w:ascii="Sylfaen" w:hAnsi="Sylfaen" w:cs="Arial"/>
          <w:lang w:val="hy-AM"/>
        </w:rPr>
        <w:t>—</w:t>
      </w:r>
      <w:r w:rsidRPr="00AB756E">
        <w:rPr>
          <w:rFonts w:ascii="Sylfaen" w:hAnsi="Sylfaen" w:cs="Sylfaen"/>
          <w:lang w:val="hy-AM"/>
        </w:rPr>
        <w:t>Ուտիքին</w:t>
      </w:r>
      <w:r w:rsidRPr="00AB756E">
        <w:rPr>
          <w:rFonts w:ascii="Sylfaen" w:hAnsi="Sylfaen" w:cs="Arial"/>
          <w:lang w:val="hy-AM"/>
        </w:rPr>
        <w:t xml:space="preserve">, </w:t>
      </w:r>
      <w:r w:rsidRPr="00AB756E">
        <w:rPr>
          <w:rFonts w:ascii="Sylfaen" w:hAnsi="Sylfaen" w:cs="Sylfaen"/>
          <w:lang w:val="hy-AM"/>
        </w:rPr>
        <w:t>մասամբ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նաևճ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Շիրակին։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Լեզվի</w:t>
      </w:r>
      <w:r w:rsidRPr="00AB756E">
        <w:rPr>
          <w:rFonts w:ascii="Sylfaen" w:hAnsi="Sylfaen" w:cs="Arial"/>
          <w:lang w:val="hy-AM"/>
        </w:rPr>
        <w:t>-</w:t>
      </w:r>
      <w:r w:rsidRPr="00AB756E">
        <w:rPr>
          <w:rFonts w:ascii="Sylfaen" w:hAnsi="Sylfaen" w:cs="Sylfaen"/>
          <w:lang w:val="hy-AM"/>
        </w:rPr>
        <w:t>բարբառի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տեսակետից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Լոռու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խոսվածքր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պատկանում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է</w:t>
      </w:r>
      <w:r w:rsidRPr="00AB756E">
        <w:rPr>
          <w:rFonts w:ascii="Sylfaen" w:hAnsi="Sylfaen" w:cs="Arial"/>
          <w:lang w:val="hy-AM"/>
        </w:rPr>
        <w:t> </w:t>
      </w:r>
      <w:r w:rsidRPr="00AB756E">
        <w:rPr>
          <w:rFonts w:ascii="Sylfaen" w:hAnsi="Sylfaen" w:cs="Sylfaen"/>
          <w:i/>
          <w:iCs/>
          <w:lang w:val="hy-AM"/>
        </w:rPr>
        <w:t>Ում</w:t>
      </w:r>
      <w:r w:rsidRPr="00AB756E">
        <w:rPr>
          <w:rFonts w:ascii="Sylfaen" w:hAnsi="Sylfaen" w:cs="Arial"/>
          <w:lang w:val="hy-AM"/>
        </w:rPr>
        <w:t> </w:t>
      </w:r>
      <w:r w:rsidRPr="00AB756E">
        <w:rPr>
          <w:rFonts w:ascii="Sylfaen" w:hAnsi="Sylfaen" w:cs="Sylfaen"/>
          <w:lang w:val="hy-AM"/>
        </w:rPr>
        <w:t>ճյուղի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Այրարատյան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կամ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Երևանի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բարբառի</w:t>
      </w:r>
      <w:r w:rsidRPr="00AB756E">
        <w:rPr>
          <w:rFonts w:ascii="Sylfaen" w:hAnsi="Sylfaen" w:cs="Arial"/>
          <w:lang w:val="hy-AM"/>
        </w:rPr>
        <w:t xml:space="preserve"> </w:t>
      </w:r>
      <w:r w:rsidRPr="00AB756E">
        <w:rPr>
          <w:rFonts w:ascii="Sylfaen" w:hAnsi="Sylfaen" w:cs="Sylfaen"/>
          <w:lang w:val="hy-AM"/>
        </w:rPr>
        <w:t>խմբին</w:t>
      </w:r>
      <w:r w:rsidRPr="00AB756E">
        <w:rPr>
          <w:rFonts w:ascii="Sylfaen" w:hAnsi="Sylfaen" w:cs="Tahoma"/>
          <w:lang w:val="hy-AM"/>
        </w:rPr>
        <w:t>։</w:t>
      </w:r>
    </w:p>
    <w:p w14:paraId="1C6A057E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Միասնական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լինելով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հանդերձ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Լոռու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խոսվածքի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նույնպես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նկատելի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բարբառային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քերականական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հնչյունաբանական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տարբեր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շերտեր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որոնք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արդյունք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տևական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ժամանակաշրջանում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տարբեր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տեղաշարժերի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միավորումների</w:t>
      </w:r>
      <w:proofErr w:type="spellEnd"/>
      <w:r w:rsidRPr="000C75BD">
        <w:rPr>
          <w:rFonts w:ascii="Sylfaen" w:hAnsi="Sylfaen" w:cs="Tahoma"/>
        </w:rPr>
        <w:t>։</w:t>
      </w:r>
    </w:p>
    <w:p w14:paraId="2A616DD2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Լոռու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հարուստ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հրաշապատում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կախարդական</w:t>
      </w:r>
      <w:proofErr w:type="spellEnd"/>
      <w:r w:rsidRPr="000C75BD">
        <w:rPr>
          <w:rFonts w:ascii="Sylfaen" w:hAnsi="Sylfaen" w:cs="Arial"/>
        </w:rPr>
        <w:t xml:space="preserve">) </w:t>
      </w:r>
      <w:proofErr w:type="spellStart"/>
      <w:r w:rsidRPr="000C75BD">
        <w:rPr>
          <w:rFonts w:ascii="Sylfaen" w:hAnsi="Sylfaen" w:cs="Sylfaen"/>
        </w:rPr>
        <w:t>սյուժեներով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մոտիվներով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վկայում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բնակչության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դարերի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ընթացքում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փոխանցված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աշխարհըմբռնման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հավատալիքների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հնագույն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գծերի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մասին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Լոռու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գեղարվեստական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արտահայտչական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ուրույն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երանգներ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ունեն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որոնք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անդրադարձնում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ազգագրական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բնակչության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հոգեբանության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բնավորության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կոլորիտն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առանձնահատկությունները</w:t>
      </w:r>
      <w:proofErr w:type="spellEnd"/>
      <w:r w:rsidRPr="000C75BD">
        <w:rPr>
          <w:rFonts w:ascii="Sylfaen" w:hAnsi="Sylfaen" w:cs="Tahoma"/>
        </w:rPr>
        <w:t>։</w:t>
      </w:r>
    </w:p>
    <w:p w14:paraId="76BEC9DB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Ինչպես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նախորդ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հատորներում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այս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ևս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Հայ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ժողովրդական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» </w:t>
      </w:r>
      <w:proofErr w:type="spellStart"/>
      <w:r w:rsidRPr="000C75BD">
        <w:rPr>
          <w:rFonts w:ascii="Sylfaen" w:hAnsi="Sylfaen" w:cs="Sylfaen"/>
        </w:rPr>
        <w:t>գիտական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հրատարակության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համար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ընդունված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բնագրագիտական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ընդհանուր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սկզբունքները</w:t>
      </w:r>
      <w:proofErr w:type="spellEnd"/>
      <w:r w:rsidRPr="000C75BD">
        <w:rPr>
          <w:rFonts w:ascii="Sylfaen" w:hAnsi="Sylfaen" w:cs="Tahoma"/>
        </w:rPr>
        <w:t>։</w:t>
      </w:r>
    </w:p>
    <w:p w14:paraId="1052DC16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1. </w:t>
      </w:r>
      <w:proofErr w:type="spellStart"/>
      <w:r w:rsidRPr="000C75BD">
        <w:rPr>
          <w:rFonts w:ascii="Sylfaen" w:hAnsi="Sylfaen" w:cs="Sylfaen"/>
        </w:rPr>
        <w:t>Պահպանվում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պատումների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ամբողջականությունը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նկատմամբ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խմբագրական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որևէ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փոփոխություն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հապավում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հավելում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այլն</w:t>
      </w:r>
      <w:proofErr w:type="spellEnd"/>
      <w:r w:rsidRPr="000C75BD">
        <w:rPr>
          <w:rFonts w:ascii="Sylfaen" w:hAnsi="Sylfaen" w:cs="Arial"/>
        </w:rPr>
        <w:t xml:space="preserve">)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կատարված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Ասացողների</w:t>
      </w:r>
      <w:proofErr w:type="spellEnd"/>
      <w:r w:rsidRPr="000C75BD">
        <w:rPr>
          <w:rFonts w:ascii="Sylfaen" w:hAnsi="Sylfaen" w:cs="Arial"/>
        </w:rPr>
        <w:t xml:space="preserve"> «</w:t>
      </w:r>
      <w:proofErr w:type="spellStart"/>
      <w:proofErr w:type="gramStart"/>
      <w:r w:rsidRPr="000C75BD">
        <w:rPr>
          <w:rFonts w:ascii="Sylfaen" w:hAnsi="Sylfaen" w:cs="Sylfaen"/>
        </w:rPr>
        <w:t>սխալները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Sylfaen"/>
        </w:rPr>
        <w:t>՝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սյուժետային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գծից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խոտորումներ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դեպքերի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դեմքերի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թվերի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շփոթում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այլևայլ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անհամաձայնություններ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չեն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ուղղված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բայց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դրանց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մասին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նշվում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lastRenderedPageBreak/>
        <w:t>ծանոթության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կարգով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վերնագրերը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թողնված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այնպես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ինչպես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սկզբնաղբյուրներում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իսկ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անվերնագիր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լինելու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դեպքում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վերնագրերը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նշանակվում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մասին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նշվում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ծանոթության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կարգով</w:t>
      </w:r>
      <w:proofErr w:type="spellEnd"/>
      <w:r w:rsidRPr="000C75BD">
        <w:rPr>
          <w:rFonts w:ascii="Sylfaen" w:hAnsi="Sylfaen" w:cs="Tahoma"/>
        </w:rPr>
        <w:t>։</w:t>
      </w:r>
    </w:p>
    <w:p w14:paraId="55D1DF7A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2.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լեզուն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փոփոխված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այսինքն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թողնված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այնպես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ինչպես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բանահավաքը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ասացողից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պահպանելով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սակայն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նոր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ուղղագրությունը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Նույն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ասացողի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պատումներում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հանդիպող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միևնույն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բառերի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տարբեր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գրությունները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դարձվում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միօրինակ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հենվելով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բարբառագիտական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ճշգրիտ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ձևի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Tahoma"/>
        </w:rPr>
        <w:t>։</w:t>
      </w:r>
    </w:p>
    <w:p w14:paraId="6F7740F5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3. </w:t>
      </w:r>
      <w:proofErr w:type="spellStart"/>
      <w:r w:rsidRPr="000C75BD">
        <w:rPr>
          <w:rFonts w:ascii="Sylfaen" w:hAnsi="Sylfaen" w:cs="Sylfaen"/>
        </w:rPr>
        <w:t>Ճշգրտված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ուղղված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տրոհության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առոգանության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նշանները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պարբերությունների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երկխոսությունների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բաժանումը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ուղղակի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խոսքերի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կիրառումները</w:t>
      </w:r>
      <w:proofErr w:type="spellEnd"/>
      <w:r w:rsidRPr="000C75BD">
        <w:rPr>
          <w:rFonts w:ascii="Sylfaen" w:hAnsi="Sylfaen" w:cs="Tahoma"/>
        </w:rPr>
        <w:t>։</w:t>
      </w:r>
    </w:p>
    <w:p w14:paraId="4D03D796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4. </w:t>
      </w:r>
      <w:proofErr w:type="spellStart"/>
      <w:r w:rsidRPr="000C75BD">
        <w:rPr>
          <w:rFonts w:ascii="Sylfaen" w:hAnsi="Sylfaen" w:cs="Sylfaen"/>
        </w:rPr>
        <w:t>Բացի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հատուկ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անուններից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բնագրերում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մեծատառերով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դրվում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կենդանական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բուսական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աշխարհի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ներկայացուցիչների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անունները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որոնք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հանդես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բերվում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գործող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անձինք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ինչպես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նաև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հերոսներին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մականունները</w:t>
      </w:r>
      <w:proofErr w:type="spellEnd"/>
      <w:r w:rsidRPr="000C75BD">
        <w:rPr>
          <w:rFonts w:ascii="Sylfaen" w:hAnsi="Sylfaen" w:cs="Tahoma"/>
        </w:rPr>
        <w:t>։</w:t>
      </w:r>
    </w:p>
    <w:p w14:paraId="27727494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5. </w:t>
      </w:r>
      <w:proofErr w:type="spellStart"/>
      <w:r w:rsidRPr="000C75BD">
        <w:rPr>
          <w:rFonts w:ascii="Sylfaen" w:hAnsi="Sylfaen" w:cs="Sylfaen"/>
        </w:rPr>
        <w:t>Սկզբնաղբյուրներում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հանդիպող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բանահավաքների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ընդմիջարկումները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դարձվածքների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արտահայտությունների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բացարություններ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առանձին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դեպքերի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դրվագների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մեկնաբաություններ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այլն</w:t>
      </w:r>
      <w:proofErr w:type="spellEnd"/>
      <w:r w:rsidRPr="000C75BD">
        <w:rPr>
          <w:rFonts w:ascii="Sylfaen" w:hAnsi="Sylfaen" w:cs="Arial"/>
        </w:rPr>
        <w:t xml:space="preserve">) </w:t>
      </w:r>
      <w:proofErr w:type="spellStart"/>
      <w:r w:rsidRPr="000C75BD">
        <w:rPr>
          <w:rFonts w:ascii="Sylfaen" w:hAnsi="Sylfaen" w:cs="Sylfaen"/>
        </w:rPr>
        <w:t>առանձնացված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բնագրից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տողատակում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համապատասխան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ծանոթությամբ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հանդիպող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բարբառային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բառերի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բացատրությունները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վերջում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ընդհանուր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բառարանում</w:t>
      </w:r>
      <w:proofErr w:type="spellEnd"/>
      <w:r w:rsidRPr="000C75BD">
        <w:rPr>
          <w:rFonts w:ascii="Sylfaen" w:hAnsi="Sylfaen" w:cs="Tahoma"/>
        </w:rPr>
        <w:t>։</w:t>
      </w:r>
    </w:p>
    <w:p w14:paraId="6CEF187F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Այս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ընդհանուր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սկզբունքների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կանոնների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կիրառմանը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զուգընթաց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հաշվի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նյութերի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առանձնահատկությունները</w:t>
      </w:r>
      <w:proofErr w:type="spellEnd"/>
      <w:r w:rsidRPr="000C75BD">
        <w:rPr>
          <w:rFonts w:ascii="Sylfaen" w:hAnsi="Sylfaen" w:cs="Tahoma"/>
        </w:rPr>
        <w:t>։</w:t>
      </w:r>
    </w:p>
    <w:p w14:paraId="2B8BABF6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Ներկա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հիմնական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բաժինը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կազմում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Տաշիրքի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Լոռու</w:t>
      </w:r>
      <w:proofErr w:type="spellEnd"/>
      <w:r w:rsidRPr="000C75BD">
        <w:rPr>
          <w:rFonts w:ascii="Sylfaen" w:hAnsi="Sylfaen" w:cs="Arial"/>
        </w:rPr>
        <w:t xml:space="preserve">)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տեղաբաշխումը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նպատակահարմար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գտնվեց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կատարել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միկրոշրջանների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Սկզբում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Թումանյանի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նախկին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Ալավերդու</w:t>
      </w:r>
      <w:proofErr w:type="spellEnd"/>
      <w:r w:rsidRPr="000C75BD">
        <w:rPr>
          <w:rFonts w:ascii="Sylfaen" w:hAnsi="Sylfaen" w:cs="Arial"/>
        </w:rPr>
        <w:t xml:space="preserve">), </w:t>
      </w:r>
      <w:proofErr w:type="spellStart"/>
      <w:r w:rsidRPr="000C75BD">
        <w:rPr>
          <w:rFonts w:ascii="Sylfaen" w:hAnsi="Sylfaen" w:cs="Sylfaen"/>
        </w:rPr>
        <w:t>Ստեփանավանի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ապա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Նոյեմբերյանի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Միկրոշրջանների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ներսում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խմբավորված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բանահավաքների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գրառումների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վերջիններս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դասավորված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տեսակների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հրաշապատում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արկածային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կենցաղային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երգիծական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զավեշտական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այլն</w:t>
      </w:r>
      <w:proofErr w:type="spellEnd"/>
      <w:r w:rsidRPr="000C75BD">
        <w:rPr>
          <w:rFonts w:ascii="Sylfaen" w:hAnsi="Sylfaen" w:cs="Arial"/>
        </w:rPr>
        <w:t>)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Խմբավորման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հիշյալ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սկզբունքը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հնարավորություն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դիտելու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ոճական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միասնությունը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ազգագրական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տեղագրական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գեղարվեստական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առանձնահատկությունները</w:t>
      </w:r>
      <w:proofErr w:type="spellEnd"/>
      <w:r w:rsidRPr="000C75BD">
        <w:rPr>
          <w:rFonts w:ascii="Sylfaen" w:hAnsi="Sylfaen" w:cs="Tahoma"/>
        </w:rPr>
        <w:t>։</w:t>
      </w:r>
    </w:p>
    <w:p w14:paraId="2850BE88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Թումանյանի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բնակավայրերի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գրառման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ժամանակի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վաղագույնը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Տիգրան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Նավասարդյանցի</w:t>
      </w:r>
      <w:proofErr w:type="spellEnd"/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Հայ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ժողովրդական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» V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X </w:t>
      </w:r>
      <w:proofErr w:type="spellStart"/>
      <w:r w:rsidRPr="000C75BD">
        <w:rPr>
          <w:rFonts w:ascii="Sylfaen" w:hAnsi="Sylfaen" w:cs="Sylfaen"/>
        </w:rPr>
        <w:t>պրակներում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տպագրված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Շնող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գյուղի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Հմայակ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Մաժինյանցի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գրառած</w:t>
      </w:r>
      <w:proofErr w:type="spellEnd"/>
      <w:r w:rsidRPr="000C75BD">
        <w:rPr>
          <w:rFonts w:ascii="Sylfaen" w:hAnsi="Sylfaen" w:cs="Arial"/>
        </w:rPr>
        <w:t xml:space="preserve">)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Օձուն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գյուղի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Անուշավան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Աբովյանի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գրառած</w:t>
      </w:r>
      <w:proofErr w:type="spellEnd"/>
      <w:r w:rsidRPr="000C75BD">
        <w:rPr>
          <w:rFonts w:ascii="Sylfaen" w:hAnsi="Sylfaen" w:cs="Arial"/>
        </w:rPr>
        <w:t xml:space="preserve">) 8 </w:t>
      </w:r>
      <w:proofErr w:type="spellStart"/>
      <w:r w:rsidRPr="000C75BD">
        <w:rPr>
          <w:rFonts w:ascii="Sylfaen" w:hAnsi="Sylfaen" w:cs="Sylfaen"/>
        </w:rPr>
        <w:t>հեքիաթներն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Նավասարդյանցի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հրատարակած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նկատվում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քերականական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հնչական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յուրահատկությունների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պահպանման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ձգտում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Թիֆլիսի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առանձնահատուկ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բառաձևեր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կոնեմ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կոնես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այլն</w:t>
      </w:r>
      <w:proofErr w:type="spellEnd"/>
      <w:r w:rsidRPr="000C75BD">
        <w:rPr>
          <w:rFonts w:ascii="Sylfaen" w:hAnsi="Sylfaen" w:cs="Arial"/>
        </w:rPr>
        <w:t>)</w:t>
      </w:r>
      <w:r w:rsidRPr="000C75BD">
        <w:rPr>
          <w:rFonts w:ascii="Sylfaen" w:hAnsi="Sylfaen" w:cs="Tahoma"/>
        </w:rPr>
        <w:t>։</w:t>
      </w:r>
      <w:proofErr w:type="gramEnd"/>
    </w:p>
    <w:p w14:paraId="3CAA29CB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Թումանյանի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Ալավերդու</w:t>
      </w:r>
      <w:proofErr w:type="spellEnd"/>
      <w:r w:rsidRPr="000C75BD">
        <w:rPr>
          <w:rFonts w:ascii="Sylfaen" w:hAnsi="Sylfaen" w:cs="Arial"/>
        </w:rPr>
        <w:t xml:space="preserve">)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գերակշռող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մասը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բազմավաստակ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ազգագրագետ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բանահավաք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Երվանդ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Լալայանի</w:t>
      </w:r>
      <w:proofErr w:type="spellEnd"/>
      <w:r w:rsidRPr="000C75BD">
        <w:rPr>
          <w:rFonts w:ascii="Sylfaen" w:hAnsi="Sylfaen" w:cs="Arial"/>
        </w:rPr>
        <w:t xml:space="preserve"> 1915—1916 </w:t>
      </w:r>
      <w:proofErr w:type="spellStart"/>
      <w:r w:rsidRPr="000C75BD">
        <w:rPr>
          <w:rFonts w:ascii="Sylfaen" w:hAnsi="Sylfaen" w:cs="Sylfaen"/>
        </w:rPr>
        <w:t>թթ</w:t>
      </w:r>
      <w:proofErr w:type="spellEnd"/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բանահյուսական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խմբարշավի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անտիպ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նյութերն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40 </w:t>
      </w:r>
      <w:proofErr w:type="spellStart"/>
      <w:r w:rsidRPr="000C75BD">
        <w:rPr>
          <w:rFonts w:ascii="Sylfaen" w:hAnsi="Sylfaen" w:cs="Sylfaen"/>
        </w:rPr>
        <w:t>հեքիաթ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որոնցից</w:t>
      </w:r>
      <w:proofErr w:type="spellEnd"/>
      <w:r w:rsidRPr="000C75BD">
        <w:rPr>
          <w:rFonts w:ascii="Sylfaen" w:hAnsi="Sylfaen" w:cs="Arial"/>
        </w:rPr>
        <w:t xml:space="preserve"> 30-</w:t>
      </w:r>
      <w:r w:rsidRPr="000C75BD">
        <w:rPr>
          <w:rFonts w:ascii="Sylfaen" w:hAnsi="Sylfaen" w:cs="Sylfaen"/>
        </w:rPr>
        <w:t>ը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ինքը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</w:t>
      </w:r>
      <w:proofErr w:type="spellEnd"/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Լալայանը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իսկ</w:t>
      </w:r>
      <w:proofErr w:type="spellEnd"/>
      <w:r w:rsidRPr="000C75BD">
        <w:rPr>
          <w:rFonts w:ascii="Sylfaen" w:hAnsi="Sylfaen" w:cs="Arial"/>
        </w:rPr>
        <w:t xml:space="preserve"> 10-</w:t>
      </w:r>
      <w:r w:rsidRPr="000C75BD">
        <w:rPr>
          <w:rFonts w:ascii="Sylfaen" w:hAnsi="Sylfaen" w:cs="Sylfaen"/>
        </w:rPr>
        <w:t>ը՝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խմբարշավի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անդամներ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Մարտիրոսյանը</w:t>
      </w:r>
      <w:proofErr w:type="spellEnd"/>
      <w:r w:rsidRPr="000C75BD">
        <w:rPr>
          <w:rFonts w:ascii="Sylfaen" w:hAnsi="Sylfaen" w:cs="Arial"/>
        </w:rPr>
        <w:t>,</w:t>
      </w:r>
    </w:p>
    <w:p w14:paraId="67122809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Եր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Պեզազյանը</w:t>
      </w:r>
      <w:proofErr w:type="spellEnd"/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Տապազյանը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Վեսպեր</w:t>
      </w:r>
      <w:proofErr w:type="spellEnd"/>
      <w:r w:rsidRPr="000C75BD">
        <w:rPr>
          <w:rFonts w:ascii="Sylfaen" w:hAnsi="Sylfaen" w:cs="Arial"/>
        </w:rPr>
        <w:t xml:space="preserve">)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Շալջյանը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Լալայանի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գրառումները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համեմատաբար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անաղարտ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բարձրորակ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Լոռու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քերականական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հնչական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ոճական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առանձնահատկությունների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պահպանմամբ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Խմբարշավի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մյուս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անդամների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որոշակի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նկատվում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Արևմտյան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Հայաստանի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ազդեցությունը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Մուշ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Վան</w:t>
      </w:r>
      <w:proofErr w:type="spellEnd"/>
      <w:r w:rsidRPr="000C75BD">
        <w:rPr>
          <w:rFonts w:ascii="Sylfaen" w:hAnsi="Sylfaen" w:cs="Arial"/>
        </w:rPr>
        <w:t xml:space="preserve">), </w:t>
      </w:r>
      <w:proofErr w:type="spellStart"/>
      <w:r w:rsidRPr="000C75BD">
        <w:rPr>
          <w:rFonts w:ascii="Sylfaen" w:hAnsi="Sylfaen" w:cs="Sylfaen"/>
        </w:rPr>
        <w:t>որոնց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կրողներն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եղել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վերոհիշյալ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բանահավաքները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Հիշյալ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lastRenderedPageBreak/>
        <w:t>բնագրերի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կատարված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միայն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խիստ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անհրաժեշտ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ուղղումներ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որոնք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կնպաստեն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իմաստի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ճիշտ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ընկալելուն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մյուս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խաթարումները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թողնված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պատկերացում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կազմելու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բանահավաքչական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աշխատանքների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վիճակի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մասին</w:t>
      </w:r>
      <w:proofErr w:type="spellEnd"/>
      <w:r w:rsidRPr="000C75BD">
        <w:rPr>
          <w:rFonts w:ascii="Sylfaen" w:hAnsi="Sylfaen" w:cs="Tahoma"/>
        </w:rPr>
        <w:t>։</w:t>
      </w:r>
    </w:p>
    <w:p w14:paraId="3E96D290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Թումանյանի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մյուս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նշանակալից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հատվածը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վաստակավոր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ուսուցիչ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բանահավաք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Մուշեղ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Հակոբյանի</w:t>
      </w:r>
      <w:proofErr w:type="spellEnd"/>
      <w:r w:rsidRPr="000C75BD">
        <w:rPr>
          <w:rFonts w:ascii="Sylfaen" w:hAnsi="Sylfaen" w:cs="Arial"/>
        </w:rPr>
        <w:t xml:space="preserve"> 1930—1940-</w:t>
      </w:r>
      <w:r w:rsidRPr="000C75BD">
        <w:rPr>
          <w:rFonts w:ascii="Sylfaen" w:hAnsi="Sylfaen" w:cs="Sylfaen"/>
        </w:rPr>
        <w:t>ական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թթ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կատարած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գրառումներն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թվով</w:t>
      </w:r>
      <w:proofErr w:type="spellEnd"/>
      <w:r w:rsidRPr="000C75BD">
        <w:rPr>
          <w:rFonts w:ascii="Sylfaen" w:hAnsi="Sylfaen" w:cs="Arial"/>
        </w:rPr>
        <w:t xml:space="preserve"> 32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Հակոբյանի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նույնպես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արժեքավոր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բանահյուսական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բարբառային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առանձնահատկությունների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պահպանման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տեսակետից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Դրանց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առանձնահատուկ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արժեք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ներկայացնում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Ալավերդու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Աթան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գյուղի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նախկին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բնակիչ</w:t>
      </w:r>
      <w:proofErr w:type="spellEnd"/>
      <w:r w:rsidRPr="000C75BD">
        <w:rPr>
          <w:rFonts w:ascii="Sylfaen" w:hAnsi="Sylfaen" w:cs="Arial"/>
        </w:rPr>
        <w:t xml:space="preserve"> 90-</w:t>
      </w:r>
      <w:r w:rsidRPr="000C75BD">
        <w:rPr>
          <w:rFonts w:ascii="Sylfaen" w:hAnsi="Sylfaen" w:cs="Sylfaen"/>
        </w:rPr>
        <w:t>ամյա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Եղսում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թվով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gramStart"/>
      <w:r w:rsidRPr="000C75BD">
        <w:rPr>
          <w:rFonts w:ascii="Sylfaen" w:hAnsi="Sylfaen" w:cs="Arial"/>
        </w:rPr>
        <w:t>20)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նյութերը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հեքիաթագիտության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համար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կարևոր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' </w:t>
      </w:r>
      <w:proofErr w:type="spellStart"/>
      <w:r w:rsidRPr="000C75BD">
        <w:rPr>
          <w:rFonts w:ascii="Sylfaen" w:hAnsi="Sylfaen" w:cs="Sylfaen"/>
        </w:rPr>
        <w:t>ասացողի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նյութի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կապի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փոխառնչության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հետազոտման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տեսանկյունից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Հակոբյանը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առթիվ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ժամանակին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հրատարակել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հետաքրքրական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հետազոտություն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բանասաց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Եղսում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մասին</w:t>
      </w:r>
      <w:proofErr w:type="spellEnd"/>
      <w:r w:rsidRPr="000C75BD">
        <w:rPr>
          <w:rStyle w:val="af9"/>
        </w:rPr>
        <w:footnoteReference w:id="1"/>
      </w:r>
      <w:r w:rsidRPr="000C75BD">
        <w:rPr>
          <w:rFonts w:ascii="Sylfaen" w:hAnsi="Sylfaen" w:cs="Tahoma"/>
        </w:rPr>
        <w:t>։</w:t>
      </w:r>
    </w:p>
    <w:p w14:paraId="3B18AA5E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Թումանյանի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բաժնում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գտել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նաև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հնագիտության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ազգագրության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ինստիտուտի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աշխատակից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բանահավաք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Արազ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Կարապետյանի</w:t>
      </w:r>
      <w:proofErr w:type="spellEnd"/>
      <w:r w:rsidRPr="000C75BD">
        <w:rPr>
          <w:rFonts w:ascii="Sylfaen" w:hAnsi="Sylfaen" w:cs="Arial"/>
        </w:rPr>
        <w:t xml:space="preserve"> 1963 </w:t>
      </w:r>
      <w:r w:rsidRPr="000C75BD">
        <w:rPr>
          <w:rFonts w:ascii="Sylfaen" w:hAnsi="Sylfaen" w:cs="Sylfaen"/>
        </w:rPr>
        <w:t>թ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Ալավերդու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գյուղերում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առած</w:t>
      </w:r>
      <w:proofErr w:type="spellEnd"/>
      <w:r w:rsidRPr="000C75BD">
        <w:rPr>
          <w:rFonts w:ascii="Sylfaen" w:hAnsi="Sylfaen" w:cs="Arial"/>
        </w:rPr>
        <w:t xml:space="preserve"> 10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Tahoma"/>
        </w:rPr>
        <w:t>։</w:t>
      </w:r>
    </w:p>
    <w:p w14:paraId="3C4C99A3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Լոռու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ազգագրական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մյուս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միկրոշրջանը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Ստեփանավանի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նախկին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Ջալալօղլու</w:t>
      </w:r>
      <w:proofErr w:type="spellEnd"/>
      <w:r w:rsidRPr="000C75BD">
        <w:rPr>
          <w:rFonts w:ascii="Sylfaen" w:hAnsi="Sylfaen" w:cs="Arial"/>
        </w:rPr>
        <w:t xml:space="preserve">) </w:t>
      </w:r>
      <w:proofErr w:type="spellStart"/>
      <w:r w:rsidRPr="000C75BD">
        <w:rPr>
          <w:rFonts w:ascii="Sylfaen" w:hAnsi="Sylfaen" w:cs="Sylfaen"/>
        </w:rPr>
        <w:t>շրջանն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միկրոշրջանից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ուշագրավ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Տաշրացու</w:t>
      </w:r>
      <w:proofErr w:type="spellEnd"/>
      <w:r w:rsidRPr="000C75BD">
        <w:rPr>
          <w:rFonts w:ascii="Sylfaen" w:hAnsi="Sylfaen" w:cs="Arial"/>
        </w:rPr>
        <w:t xml:space="preserve"> 7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Տաշրացին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մինչև</w:t>
      </w:r>
      <w:proofErr w:type="spellEnd"/>
      <w:r w:rsidRPr="000C75BD">
        <w:rPr>
          <w:rFonts w:ascii="Sylfaen" w:hAnsi="Sylfaen" w:cs="Arial"/>
        </w:rPr>
        <w:t xml:space="preserve"> 1910</w:t>
      </w:r>
      <w:r w:rsidRPr="000C75BD">
        <w:rPr>
          <w:rFonts w:ascii="Sylfaen" w:hAnsi="Sylfaen" w:cs="Sylfaen"/>
        </w:rPr>
        <w:t>թ</w:t>
      </w:r>
      <w:r w:rsidRPr="000C75BD">
        <w:rPr>
          <w:rFonts w:ascii="Sylfaen" w:hAnsi="Sylfaen" w:cs="Arial"/>
        </w:rPr>
        <w:t>. (</w:t>
      </w:r>
      <w:proofErr w:type="spellStart"/>
      <w:r w:rsidRPr="000C75BD">
        <w:rPr>
          <w:rFonts w:ascii="Sylfaen" w:hAnsi="Sylfaen" w:cs="Sylfaen"/>
        </w:rPr>
        <w:t>հավաքածուի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դրված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թվականը</w:t>
      </w:r>
      <w:proofErr w:type="spellEnd"/>
      <w:r w:rsidRPr="000C75BD">
        <w:rPr>
          <w:rFonts w:ascii="Sylfaen" w:hAnsi="Sylfaen" w:cs="Arial"/>
        </w:rPr>
        <w:t>)</w:t>
      </w:r>
      <w:r w:rsidRPr="000C75BD">
        <w:rPr>
          <w:rFonts w:ascii="Sylfaen" w:hAnsi="Sylfaen" w:cs="Tahoma"/>
        </w:rPr>
        <w:t>։</w:t>
      </w:r>
      <w:proofErr w:type="gramEnd"/>
      <w:r w:rsidRPr="000C75BD">
        <w:rPr>
          <w:rFonts w:ascii="Sylfaen" w:hAnsi="Sylfaen" w:cs="Arial"/>
        </w:rPr>
        <w:t xml:space="preserve"> 1934</w:t>
      </w:r>
      <w:r w:rsidRPr="000C75BD">
        <w:rPr>
          <w:rFonts w:ascii="Sylfaen" w:hAnsi="Sylfaen" w:cs="Sylfaen"/>
        </w:rPr>
        <w:t>թ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հավաքածուն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հանձնել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վաստակավոր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մանկավարժ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Սիմակին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Այնուհետև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հավաքածուն</w:t>
      </w:r>
      <w:proofErr w:type="spellEnd"/>
      <w:r w:rsidRPr="000C75BD">
        <w:rPr>
          <w:rFonts w:ascii="Sylfaen" w:hAnsi="Sylfaen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մուտք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արվել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բանահյուսական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արխիվ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Տաշրացին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յուրահատուկ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ձևով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կառուցել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հավաքածուն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Կոչելով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այն</w:t>
      </w:r>
      <w:proofErr w:type="spellEnd"/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աշխարհում</w:t>
      </w:r>
      <w:proofErr w:type="spellEnd"/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Sylfaen"/>
        </w:rPr>
        <w:t>՝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պայմանականորեն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բաժանել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գիշերների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Հրատարակվող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առաջին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գիշերվա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զրույցի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նյութերն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Բանահավաքը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հիմնականում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Լոռու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յուրահատուկ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գծերը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օգտագործելով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նաև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գրական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խոսակցական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լեզվի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ընդհանուր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ոճեր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դարձվածքներ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Տաշրացին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հավաքածուին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կցել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ներածություն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Հայ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ժողովրդական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բանավոր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գրականության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մասին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խոհեր</w:t>
      </w:r>
      <w:proofErr w:type="spellEnd"/>
      <w:r w:rsidRPr="000C75BD">
        <w:rPr>
          <w:rFonts w:ascii="Sylfaen" w:hAnsi="Sylfaen" w:cs="Arial"/>
        </w:rPr>
        <w:t xml:space="preserve">)»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Նախաբանի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Կյանքը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հեքիաթը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կյանք</w:t>
      </w:r>
      <w:proofErr w:type="spellEnd"/>
      <w:r w:rsidRPr="000C75BD">
        <w:rPr>
          <w:rFonts w:ascii="Sylfaen" w:hAnsi="Sylfaen" w:cs="Arial"/>
        </w:rPr>
        <w:t xml:space="preserve">» </w:t>
      </w:r>
      <w:proofErr w:type="spellStart"/>
      <w:r w:rsidRPr="000C75BD">
        <w:rPr>
          <w:rFonts w:ascii="Sylfaen" w:hAnsi="Sylfaen" w:cs="Sylfaen"/>
        </w:rPr>
        <w:t>վերտառությամբ</w:t>
      </w:r>
      <w:proofErr w:type="spellEnd"/>
      <w:r w:rsidRPr="000C75BD">
        <w:rPr>
          <w:rFonts w:ascii="Sylfaen" w:hAnsi="Sylfaen" w:cs="Tahoma"/>
        </w:rPr>
        <w:t>։</w:t>
      </w:r>
    </w:p>
    <w:p w14:paraId="61AED29C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Ստեփանավանի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միկրոշրջանի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շարքում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կարևոր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գրավում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լրագրող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բանահավաք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Արտավազդ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Սաքանյանի</w:t>
      </w:r>
      <w:proofErr w:type="spellEnd"/>
      <w:r w:rsidRPr="000C75BD">
        <w:rPr>
          <w:rFonts w:ascii="Sylfaen" w:hAnsi="Sylfaen" w:cs="Arial"/>
        </w:rPr>
        <w:t xml:space="preserve"> 1950—1966 </w:t>
      </w:r>
      <w:proofErr w:type="spellStart"/>
      <w:r w:rsidRPr="000C75BD">
        <w:rPr>
          <w:rFonts w:ascii="Sylfaen" w:hAnsi="Sylfaen" w:cs="Sylfaen"/>
        </w:rPr>
        <w:t>թվականների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ընթացքում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առած</w:t>
      </w:r>
      <w:proofErr w:type="spellEnd"/>
      <w:r w:rsidRPr="000C75BD">
        <w:rPr>
          <w:rFonts w:ascii="Sylfaen" w:hAnsi="Sylfaen" w:cs="Arial"/>
        </w:rPr>
        <w:t xml:space="preserve"> 13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առնված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քերականական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հնչական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ոճական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առանձնահատկությունների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պահպանմամբ</w:t>
      </w:r>
      <w:proofErr w:type="spellEnd"/>
      <w:r w:rsidRPr="000C75BD">
        <w:rPr>
          <w:rFonts w:ascii="Sylfaen" w:hAnsi="Sylfaen" w:cs="Tahoma"/>
        </w:rPr>
        <w:t>։</w:t>
      </w:r>
    </w:p>
    <w:p w14:paraId="0AD2A70E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Ազգագրական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առումով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Գուգարքին</w:t>
      </w:r>
      <w:proofErr w:type="spellEnd"/>
      <w:r w:rsidRPr="000C75BD">
        <w:rPr>
          <w:rFonts w:ascii="Sylfaen" w:hAnsi="Sylfaen" w:cs="Arial"/>
        </w:rPr>
        <w:t xml:space="preserve"> (</w:t>
      </w:r>
      <w:proofErr w:type="spellStart"/>
      <w:r w:rsidRPr="000C75BD">
        <w:rPr>
          <w:rFonts w:ascii="Sylfaen" w:hAnsi="Sylfaen" w:cs="Sylfaen"/>
        </w:rPr>
        <w:t>Լոռուն</w:t>
      </w:r>
      <w:proofErr w:type="spellEnd"/>
      <w:r w:rsidRPr="000C75BD">
        <w:rPr>
          <w:rFonts w:ascii="Sylfaen" w:hAnsi="Sylfaen" w:cs="Arial"/>
        </w:rPr>
        <w:t xml:space="preserve">) </w:t>
      </w:r>
      <w:proofErr w:type="spellStart"/>
      <w:r w:rsidRPr="000C75BD">
        <w:rPr>
          <w:rFonts w:ascii="Sylfaen" w:hAnsi="Sylfaen" w:cs="Sylfaen"/>
        </w:rPr>
        <w:t>հարում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Նոյեմբերյանի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Բոլնիսի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շրջանները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բնակավայրերից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ընդգրկված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Կարապետյանի</w:t>
      </w:r>
      <w:proofErr w:type="spellEnd"/>
      <w:r w:rsidRPr="000C75BD">
        <w:rPr>
          <w:rFonts w:ascii="Sylfaen" w:hAnsi="Sylfaen" w:cs="Arial"/>
        </w:rPr>
        <w:t xml:space="preserve"> 1961 </w:t>
      </w:r>
      <w:r w:rsidRPr="000C75BD">
        <w:rPr>
          <w:rFonts w:ascii="Sylfaen" w:hAnsi="Sylfaen" w:cs="Sylfaen"/>
        </w:rPr>
        <w:t>թ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առած</w:t>
      </w:r>
      <w:proofErr w:type="spellEnd"/>
      <w:r w:rsidRPr="000C75BD">
        <w:rPr>
          <w:rFonts w:ascii="Sylfaen" w:hAnsi="Sylfaen" w:cs="Arial"/>
        </w:rPr>
        <w:t xml:space="preserve"> 6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Դրանք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կիսով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չափ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խառը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լեզվով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գալիս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ասացողից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տպագիր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վերցված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Ազգագրական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հանդեսի</w:t>
      </w:r>
      <w:proofErr w:type="spellEnd"/>
      <w:r w:rsidRPr="000C75BD">
        <w:rPr>
          <w:rFonts w:ascii="Sylfaen" w:hAnsi="Sylfaen" w:cs="Arial"/>
        </w:rPr>
        <w:t xml:space="preserve">» XI </w:t>
      </w:r>
      <w:proofErr w:type="spellStart"/>
      <w:r w:rsidRPr="000C75BD">
        <w:rPr>
          <w:rFonts w:ascii="Sylfaen" w:hAnsi="Sylfaen" w:cs="Sylfaen"/>
        </w:rPr>
        <w:t>գրքից</w:t>
      </w:r>
      <w:proofErr w:type="spellEnd"/>
      <w:r w:rsidRPr="000C75BD">
        <w:rPr>
          <w:rFonts w:ascii="Sylfaen" w:hAnsi="Sylfaen" w:cs="Arial"/>
        </w:rPr>
        <w:t xml:space="preserve"> (1904 </w:t>
      </w:r>
      <w:r w:rsidRPr="000C75BD">
        <w:rPr>
          <w:rFonts w:ascii="Sylfaen" w:hAnsi="Sylfaen" w:cs="Sylfaen"/>
        </w:rPr>
        <w:t>թ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), </w:t>
      </w:r>
      <w:proofErr w:type="spellStart"/>
      <w:r w:rsidRPr="000C75BD">
        <w:rPr>
          <w:rFonts w:ascii="Sylfaen" w:hAnsi="Sylfaen" w:cs="Sylfaen"/>
        </w:rPr>
        <w:t>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կցված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Լալայանի</w:t>
      </w:r>
      <w:proofErr w:type="spellEnd"/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Բորչալուի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գավառ</w:t>
      </w:r>
      <w:proofErr w:type="spellEnd"/>
      <w:r w:rsidRPr="000C75BD">
        <w:rPr>
          <w:rFonts w:ascii="Sylfaen" w:hAnsi="Sylfaen" w:cs="Arial"/>
        </w:rPr>
        <w:t xml:space="preserve">» </w:t>
      </w:r>
      <w:proofErr w:type="spellStart"/>
      <w:r w:rsidRPr="000C75BD">
        <w:rPr>
          <w:rFonts w:ascii="Sylfaen" w:hAnsi="Sylfaen" w:cs="Sylfaen"/>
        </w:rPr>
        <w:t>ազգագրական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նյութերին</w:t>
      </w:r>
      <w:proofErr w:type="spellEnd"/>
      <w:r w:rsidRPr="000C75BD">
        <w:rPr>
          <w:rFonts w:ascii="Sylfaen" w:hAnsi="Sylfaen" w:cs="Tahoma"/>
        </w:rPr>
        <w:t>։</w:t>
      </w:r>
    </w:p>
    <w:p w14:paraId="4E5F8BA4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Սույն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գտել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նաև</w:t>
      </w:r>
      <w:proofErr w:type="spellEnd"/>
      <w:r w:rsidRPr="000C75BD">
        <w:rPr>
          <w:rFonts w:ascii="Sylfaen" w:hAnsi="Sylfaen" w:cs="Arial"/>
        </w:rPr>
        <w:t xml:space="preserve"> 1860-</w:t>
      </w:r>
      <w:r w:rsidRPr="000C75BD">
        <w:rPr>
          <w:rFonts w:ascii="Sylfaen" w:hAnsi="Sylfaen" w:cs="Sylfaen"/>
        </w:rPr>
        <w:t>ական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թվականներին</w:t>
      </w:r>
      <w:proofErr w:type="spellEnd"/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Մեղու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Հայաստանի</w:t>
      </w:r>
      <w:proofErr w:type="spellEnd"/>
      <w:r w:rsidRPr="000C75BD">
        <w:rPr>
          <w:rFonts w:ascii="Sylfaen" w:hAnsi="Sylfaen" w:cs="Arial"/>
        </w:rPr>
        <w:t xml:space="preserve">» </w:t>
      </w:r>
      <w:proofErr w:type="spellStart"/>
      <w:r w:rsidRPr="000C75BD">
        <w:rPr>
          <w:rFonts w:ascii="Sylfaen" w:hAnsi="Sylfaen" w:cs="Sylfaen"/>
        </w:rPr>
        <w:t>պարբերականում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Լոռուց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տպագրված</w:t>
      </w:r>
      <w:proofErr w:type="spellEnd"/>
      <w:r w:rsidRPr="000C75BD">
        <w:rPr>
          <w:rFonts w:ascii="Sylfaen" w:hAnsi="Sylfaen" w:cs="Arial"/>
        </w:rPr>
        <w:t xml:space="preserve"> 3 </w:t>
      </w:r>
      <w:proofErr w:type="spellStart"/>
      <w:r w:rsidRPr="000C75BD">
        <w:rPr>
          <w:rFonts w:ascii="Sylfaen" w:hAnsi="Sylfaen" w:cs="Sylfaen"/>
        </w:rPr>
        <w:t>հեքիաթ</w:t>
      </w:r>
      <w:proofErr w:type="spellEnd"/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Շահնազարյանի</w:t>
      </w:r>
      <w:proofErr w:type="spellEnd"/>
      <w:r w:rsidRPr="000C75BD">
        <w:rPr>
          <w:rFonts w:ascii="Sylfaen" w:hAnsi="Sylfaen" w:cs="Arial"/>
        </w:rPr>
        <w:t xml:space="preserve"> 1894</w:t>
      </w:r>
      <w:r w:rsidRPr="000C75BD">
        <w:rPr>
          <w:rFonts w:ascii="Sylfaen" w:hAnsi="Sylfaen" w:cs="Sylfaen"/>
        </w:rPr>
        <w:t>թ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Ղազախի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առած</w:t>
      </w:r>
      <w:proofErr w:type="spellEnd"/>
      <w:r w:rsidRPr="000C75BD">
        <w:rPr>
          <w:rFonts w:ascii="Sylfaen" w:hAnsi="Sylfaen" w:cs="Arial"/>
        </w:rPr>
        <w:t xml:space="preserve"> 3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Լալայանի</w:t>
      </w:r>
      <w:proofErr w:type="spellEnd"/>
      <w:r w:rsidRPr="000C75BD">
        <w:rPr>
          <w:rFonts w:ascii="Sylfaen" w:hAnsi="Sylfaen" w:cs="Arial"/>
        </w:rPr>
        <w:t xml:space="preserve"> 1926</w:t>
      </w:r>
      <w:r w:rsidRPr="000C75BD">
        <w:rPr>
          <w:rFonts w:ascii="Sylfaen" w:hAnsi="Sylfaen" w:cs="Sylfaen"/>
        </w:rPr>
        <w:t>թ</w:t>
      </w:r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Աշտարակի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շրջանի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Եղվարդ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գյուղում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առած</w:t>
      </w:r>
      <w:proofErr w:type="spellEnd"/>
      <w:r w:rsidRPr="000C75BD">
        <w:rPr>
          <w:rFonts w:ascii="Sylfaen" w:hAnsi="Sylfaen" w:cs="Arial"/>
        </w:rPr>
        <w:t xml:space="preserve"> 16 </w:t>
      </w:r>
      <w:proofErr w:type="spellStart"/>
      <w:r w:rsidRPr="000C75BD">
        <w:rPr>
          <w:rFonts w:ascii="Sylfaen" w:hAnsi="Sylfaen" w:cs="Sylfaen"/>
        </w:rPr>
        <w:t>անտիպ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Tahoma"/>
        </w:rPr>
        <w:t>։</w:t>
      </w:r>
    </w:p>
    <w:p w14:paraId="427CFE53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Բնագրերից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բացի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հատորն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ունի</w:t>
      </w:r>
      <w:proofErr w:type="spellEnd"/>
      <w:r w:rsidRPr="000C75BD">
        <w:rPr>
          <w:rFonts w:ascii="Sylfaen" w:hAnsi="Sylfaen" w:cs="Arial"/>
        </w:rPr>
        <w:t>.</w:t>
      </w:r>
    </w:p>
    <w:p w14:paraId="503597A2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lastRenderedPageBreak/>
        <w:t>Ծանոթագրություններ</w:t>
      </w:r>
      <w:proofErr w:type="spellEnd"/>
      <w:r w:rsidRPr="000C75BD">
        <w:rPr>
          <w:rFonts w:ascii="Sylfaen" w:hAnsi="Sylfaen" w:cs="Arial"/>
        </w:rPr>
        <w:t>, </w:t>
      </w:r>
      <w:proofErr w:type="spellStart"/>
      <w:r w:rsidRPr="000C75BD">
        <w:rPr>
          <w:rFonts w:ascii="Sylfaen" w:hAnsi="Sylfaen" w:cs="Sylfaen"/>
        </w:rPr>
        <w:t>որտեղ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հերթականությամբ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լուսաբանվում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գտած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բոլոր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գրառման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պատմությունը</w:t>
      </w:r>
      <w:proofErr w:type="spellEnd"/>
      <w:r w:rsidRPr="000C75BD">
        <w:rPr>
          <w:rFonts w:ascii="Sylfaen" w:hAnsi="Sylfaen" w:cs="Arial"/>
        </w:rPr>
        <w:t>,</w:t>
      </w:r>
    </w:p>
    <w:p w14:paraId="330707C1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Բառարան</w:t>
      </w:r>
      <w:proofErr w:type="spellEnd"/>
      <w:r w:rsidRPr="000C75BD">
        <w:rPr>
          <w:rFonts w:ascii="Sylfaen" w:hAnsi="Sylfaen" w:cs="Arial"/>
        </w:rPr>
        <w:t>, </w:t>
      </w:r>
      <w:proofErr w:type="spellStart"/>
      <w:r w:rsidRPr="000C75BD">
        <w:rPr>
          <w:rFonts w:ascii="Sylfaen" w:hAnsi="Sylfaen" w:cs="Sylfaen"/>
        </w:rPr>
        <w:t>որն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ընդգրկում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գտած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բարբառային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դժվար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հասկանալի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փոխառյալ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բառերի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բացատրությունները</w:t>
      </w:r>
      <w:proofErr w:type="spellEnd"/>
      <w:r w:rsidRPr="000C75BD">
        <w:rPr>
          <w:rFonts w:ascii="Sylfaen" w:hAnsi="Sylfaen" w:cs="Arial"/>
        </w:rPr>
        <w:t>,</w:t>
      </w:r>
    </w:p>
    <w:p w14:paraId="2FC15227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Ցանկեր</w:t>
      </w:r>
      <w:proofErr w:type="spellEnd"/>
      <w:r w:rsidRPr="000C75BD">
        <w:rPr>
          <w:rFonts w:ascii="Sylfaen" w:hAnsi="Sylfaen" w:cs="Arial"/>
        </w:rPr>
        <w:t>, </w:t>
      </w:r>
      <w:proofErr w:type="spellStart"/>
      <w:r w:rsidRPr="000C75BD">
        <w:rPr>
          <w:rFonts w:ascii="Sylfaen" w:hAnsi="Sylfaen" w:cs="Sylfaen"/>
        </w:rPr>
        <w:t>որոնք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այբբենական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կարգով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ներկայացնում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հատորում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ընդգրկված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ասացողների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հատուկ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անունների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առարկայական</w:t>
      </w:r>
      <w:proofErr w:type="spellEnd"/>
      <w:r w:rsidRPr="000C75BD">
        <w:rPr>
          <w:rFonts w:ascii="Sylfaen" w:hAnsi="Sylfaen" w:cs="Tahoma"/>
        </w:rPr>
        <w:t>։</w:t>
      </w:r>
    </w:p>
    <w:p w14:paraId="2679703F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Հատորում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հանդիպող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համառոտությունների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բացատրությունը</w:t>
      </w:r>
      <w:proofErr w:type="spellEnd"/>
      <w:r w:rsidRPr="000C75BD">
        <w:rPr>
          <w:rFonts w:ascii="Sylfaen" w:eastAsia="MS Mincho" w:hAnsi="MS Mincho" w:cs="MS Mincho"/>
        </w:rPr>
        <w:t>․</w:t>
      </w:r>
    </w:p>
    <w:p w14:paraId="1BD3DEB5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Sylfaen"/>
        </w:rPr>
        <w:t>ԲԱ</w:t>
      </w:r>
      <w:r w:rsidRPr="000C75BD">
        <w:rPr>
          <w:rFonts w:ascii="Sylfaen" w:hAnsi="Sylfaen" w:cs="Arial"/>
        </w:rPr>
        <w:t>—</w:t>
      </w:r>
      <w:proofErr w:type="spellStart"/>
      <w:r w:rsidRPr="000C75BD">
        <w:rPr>
          <w:rFonts w:ascii="Sylfaen" w:hAnsi="Sylfaen" w:cs="Sylfaen"/>
        </w:rPr>
        <w:t>Բանահյուսական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արխիվ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Հայկական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ՍՍՀ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Հնագիտության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ազգագրության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ինստիտուտի</w:t>
      </w:r>
      <w:proofErr w:type="spellEnd"/>
      <w:r w:rsidRPr="000C75BD">
        <w:rPr>
          <w:rFonts w:ascii="Sylfaen" w:hAnsi="Sylfaen" w:cs="Tahoma"/>
        </w:rPr>
        <w:t>։</w:t>
      </w:r>
    </w:p>
    <w:p w14:paraId="2A13739D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Sylfaen"/>
        </w:rPr>
        <w:t>ՀՊՊԹ</w:t>
      </w:r>
      <w:r w:rsidRPr="000C75BD">
        <w:rPr>
          <w:rFonts w:ascii="Sylfaen" w:hAnsi="Sylfaen" w:cs="Arial"/>
        </w:rPr>
        <w:t>—</w:t>
      </w:r>
      <w:proofErr w:type="spellStart"/>
      <w:r w:rsidRPr="000C75BD">
        <w:rPr>
          <w:rFonts w:ascii="Sylfaen" w:hAnsi="Sylfaen" w:cs="Sylfaen"/>
        </w:rPr>
        <w:t>Հայաստանի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պատմության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պետական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թանգարան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Հայկական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ՍՍՀ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Կուլտուրայի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մինիստրության</w:t>
      </w:r>
      <w:proofErr w:type="spellEnd"/>
      <w:r w:rsidRPr="000C75BD">
        <w:rPr>
          <w:rFonts w:ascii="Sylfaen" w:hAnsi="Sylfaen" w:cs="Tahoma"/>
        </w:rPr>
        <w:t>։</w:t>
      </w:r>
    </w:p>
    <w:p w14:paraId="474707CE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Sylfaen"/>
        </w:rPr>
        <w:t>ԾԱ</w:t>
      </w:r>
      <w:r w:rsidRPr="000C75BD">
        <w:rPr>
          <w:rFonts w:ascii="Sylfaen" w:hAnsi="Sylfaen" w:cs="Arial"/>
        </w:rPr>
        <w:t>—</w:t>
      </w:r>
      <w:proofErr w:type="spellStart"/>
      <w:r w:rsidRPr="000C75BD">
        <w:rPr>
          <w:rFonts w:ascii="Sylfaen" w:hAnsi="Sylfaen" w:cs="Sylfaen"/>
        </w:rPr>
        <w:t>Ծանոթություն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ասացողի</w:t>
      </w:r>
      <w:proofErr w:type="spellEnd"/>
      <w:r w:rsidRPr="000C75BD">
        <w:rPr>
          <w:rFonts w:ascii="Sylfaen" w:hAnsi="Sylfaen" w:cs="Tahoma"/>
        </w:rPr>
        <w:t>։</w:t>
      </w:r>
    </w:p>
    <w:p w14:paraId="0B034567" w14:textId="77777777" w:rsidR="00AB756E" w:rsidRPr="000C75BD" w:rsidRDefault="00AB756E" w:rsidP="00AB756E">
      <w:pPr>
        <w:pStyle w:val="af0"/>
        <w:rPr>
          <w:rFonts w:ascii="Sylfaen" w:hAnsi="Sylfaen" w:cs="Arial"/>
        </w:rPr>
      </w:pPr>
      <w:r w:rsidRPr="000C75BD">
        <w:rPr>
          <w:rFonts w:ascii="Sylfaen" w:hAnsi="Sylfaen" w:cs="Sylfaen"/>
        </w:rPr>
        <w:t>ԾԲ</w:t>
      </w:r>
      <w:r w:rsidRPr="000C75BD">
        <w:rPr>
          <w:rFonts w:ascii="Sylfaen" w:hAnsi="Sylfaen" w:cs="Arial"/>
        </w:rPr>
        <w:t>—</w:t>
      </w:r>
      <w:proofErr w:type="spellStart"/>
      <w:r w:rsidRPr="000C75BD">
        <w:rPr>
          <w:rFonts w:ascii="Sylfaen" w:hAnsi="Sylfaen" w:cs="Sylfaen"/>
        </w:rPr>
        <w:t>Ծանոթություն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բանահավաքի</w:t>
      </w:r>
      <w:proofErr w:type="spellEnd"/>
      <w:r w:rsidRPr="000C75BD">
        <w:rPr>
          <w:rFonts w:ascii="Sylfaen" w:hAnsi="Sylfaen" w:cs="Tahoma"/>
        </w:rPr>
        <w:t>։</w:t>
      </w:r>
    </w:p>
    <w:p w14:paraId="178A328C" w14:textId="77777777" w:rsidR="00AB756E" w:rsidRPr="000C75BD" w:rsidRDefault="00AB756E" w:rsidP="00AB756E">
      <w:pPr>
        <w:pStyle w:val="af0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</w:rPr>
        <w:t>ԾԿ</w:t>
      </w:r>
      <w:r w:rsidRPr="000C75BD">
        <w:rPr>
          <w:rFonts w:ascii="Sylfaen" w:hAnsi="Sylfaen" w:cs="Arial"/>
        </w:rPr>
        <w:t>—</w:t>
      </w:r>
      <w:proofErr w:type="spellStart"/>
      <w:r w:rsidRPr="000C75BD">
        <w:rPr>
          <w:rFonts w:ascii="Sylfaen" w:hAnsi="Sylfaen" w:cs="Sylfaen"/>
        </w:rPr>
        <w:t>Ծանոթություն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կազմողի</w:t>
      </w:r>
      <w:proofErr w:type="spellEnd"/>
      <w:r w:rsidRPr="000C75BD">
        <w:rPr>
          <w:rFonts w:ascii="Sylfaen" w:hAnsi="Sylfaen" w:cs="Tahoma"/>
        </w:rPr>
        <w:t>։</w:t>
      </w:r>
    </w:p>
    <w:bookmarkEnd w:id="0"/>
    <w:p w14:paraId="5C1A5422" w14:textId="77777777" w:rsidR="0029620A" w:rsidRPr="00AB756E" w:rsidRDefault="0029620A" w:rsidP="00AB756E"/>
    <w:sectPr w:rsidR="0029620A" w:rsidRPr="00AB7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C2C1" w14:textId="77777777" w:rsidR="00AA498D" w:rsidRDefault="00AA498D" w:rsidP="00AB756E">
      <w:pPr>
        <w:spacing w:after="0" w:line="240" w:lineRule="auto"/>
      </w:pPr>
      <w:r>
        <w:separator/>
      </w:r>
    </w:p>
  </w:endnote>
  <w:endnote w:type="continuationSeparator" w:id="0">
    <w:p w14:paraId="213D7B3A" w14:textId="77777777" w:rsidR="00AA498D" w:rsidRDefault="00AA498D" w:rsidP="00AB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4B6C" w14:textId="77777777" w:rsidR="00AA498D" w:rsidRDefault="00AA498D" w:rsidP="00AB756E">
      <w:pPr>
        <w:spacing w:after="0" w:line="240" w:lineRule="auto"/>
      </w:pPr>
      <w:r>
        <w:separator/>
      </w:r>
    </w:p>
  </w:footnote>
  <w:footnote w:type="continuationSeparator" w:id="0">
    <w:p w14:paraId="24C5A3F6" w14:textId="77777777" w:rsidR="00AA498D" w:rsidRDefault="00AA498D" w:rsidP="00AB756E">
      <w:pPr>
        <w:spacing w:after="0" w:line="240" w:lineRule="auto"/>
      </w:pPr>
      <w:r>
        <w:continuationSeparator/>
      </w:r>
    </w:p>
  </w:footnote>
  <w:footnote w:id="1">
    <w:p w14:paraId="2BC1EC31" w14:textId="77777777" w:rsidR="00AB756E" w:rsidRPr="006B782D" w:rsidRDefault="00AB756E" w:rsidP="00AB756E">
      <w:pPr>
        <w:pStyle w:val="af0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Մ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Հակոբյան</w:t>
      </w:r>
      <w:r w:rsidRPr="006B782D">
        <w:rPr>
          <w:rFonts w:ascii="Sylfaen" w:hAnsi="Sylfaen"/>
          <w:sz w:val="18"/>
          <w:szCs w:val="18"/>
        </w:rPr>
        <w:t xml:space="preserve">, </w:t>
      </w:r>
      <w:r w:rsidRPr="006B782D">
        <w:rPr>
          <w:rFonts w:ascii="Sylfaen" w:hAnsi="Sylfaen" w:cs="Sylfaen"/>
          <w:sz w:val="18"/>
          <w:szCs w:val="18"/>
        </w:rPr>
        <w:t>Մի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ասացողի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կյանքն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ու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ստեղծագործությունը</w:t>
      </w:r>
      <w:r w:rsidRPr="006B782D">
        <w:rPr>
          <w:rFonts w:ascii="Sylfaen" w:hAnsi="Sylfaen"/>
          <w:sz w:val="18"/>
          <w:szCs w:val="18"/>
        </w:rPr>
        <w:t xml:space="preserve">: </w:t>
      </w:r>
      <w:r w:rsidRPr="006B782D">
        <w:rPr>
          <w:rFonts w:ascii="Sylfaen" w:hAnsi="Sylfaen" w:cs="Sylfaen"/>
          <w:sz w:val="18"/>
          <w:szCs w:val="18"/>
        </w:rPr>
        <w:t>Երևանի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պետական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համալսարանի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ուսանողների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գիտական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աշխատությունների</w:t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gramStart"/>
      <w:r w:rsidRPr="006B782D">
        <w:rPr>
          <w:rFonts w:ascii="Sylfaen" w:hAnsi="Sylfaen" w:cs="Sylfaen"/>
          <w:sz w:val="18"/>
          <w:szCs w:val="18"/>
        </w:rPr>
        <w:t>ժողովածու</w:t>
      </w:r>
      <w:r w:rsidRPr="006B782D">
        <w:rPr>
          <w:rFonts w:ascii="Sylfaen" w:hAnsi="Sylfaen"/>
          <w:sz w:val="18"/>
          <w:szCs w:val="18"/>
        </w:rPr>
        <w:t>,№</w:t>
      </w:r>
      <w:proofErr w:type="gramEnd"/>
      <w:r w:rsidRPr="006B782D">
        <w:rPr>
          <w:rFonts w:ascii="Sylfaen" w:hAnsi="Sylfaen"/>
          <w:sz w:val="18"/>
          <w:szCs w:val="18"/>
        </w:rPr>
        <w:t xml:space="preserve"> 2, 1940, </w:t>
      </w:r>
      <w:r w:rsidRPr="006B782D">
        <w:rPr>
          <w:rFonts w:ascii="Sylfaen" w:hAnsi="Sylfaen" w:cs="Sylfaen"/>
          <w:sz w:val="18"/>
          <w:szCs w:val="18"/>
        </w:rPr>
        <w:t>էջ</w:t>
      </w:r>
      <w:r w:rsidRPr="006B782D">
        <w:rPr>
          <w:rFonts w:ascii="Sylfaen" w:hAnsi="Sylfaen"/>
          <w:sz w:val="18"/>
          <w:szCs w:val="18"/>
        </w:rPr>
        <w:t xml:space="preserve"> 67—102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458616">
    <w:abstractNumId w:val="0"/>
  </w:num>
  <w:num w:numId="2" w16cid:durableId="1854612687">
    <w:abstractNumId w:val="1"/>
  </w:num>
  <w:num w:numId="3" w16cid:durableId="1550070427">
    <w:abstractNumId w:val="2"/>
  </w:num>
  <w:num w:numId="4" w16cid:durableId="1956860604">
    <w:abstractNumId w:val="3"/>
  </w:num>
  <w:num w:numId="5" w16cid:durableId="1678265350">
    <w:abstractNumId w:val="4"/>
  </w:num>
  <w:num w:numId="6" w16cid:durableId="1048063856">
    <w:abstractNumId w:val="5"/>
  </w:num>
  <w:num w:numId="7" w16cid:durableId="949702483">
    <w:abstractNumId w:val="6"/>
  </w:num>
  <w:num w:numId="8" w16cid:durableId="440338754">
    <w:abstractNumId w:val="7"/>
  </w:num>
  <w:num w:numId="9" w16cid:durableId="1987009805">
    <w:abstractNumId w:val="8"/>
  </w:num>
  <w:num w:numId="10" w16cid:durableId="1361394378">
    <w:abstractNumId w:val="9"/>
  </w:num>
  <w:num w:numId="11" w16cid:durableId="1612859358">
    <w:abstractNumId w:val="10"/>
  </w:num>
  <w:num w:numId="12" w16cid:durableId="1247037743">
    <w:abstractNumId w:val="11"/>
  </w:num>
  <w:num w:numId="13" w16cid:durableId="1588265936">
    <w:abstractNumId w:val="12"/>
  </w:num>
  <w:num w:numId="14" w16cid:durableId="1717779870">
    <w:abstractNumId w:val="13"/>
  </w:num>
  <w:num w:numId="15" w16cid:durableId="1522089124">
    <w:abstractNumId w:val="14"/>
  </w:num>
  <w:num w:numId="16" w16cid:durableId="1569266326">
    <w:abstractNumId w:val="16"/>
  </w:num>
  <w:num w:numId="17" w16cid:durableId="1857117670">
    <w:abstractNumId w:val="18"/>
  </w:num>
  <w:num w:numId="18" w16cid:durableId="814026871">
    <w:abstractNumId w:val="15"/>
  </w:num>
  <w:num w:numId="19" w16cid:durableId="1197155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18"/>
    <w:rsid w:val="00190718"/>
    <w:rsid w:val="0029620A"/>
    <w:rsid w:val="004441ED"/>
    <w:rsid w:val="007E46A3"/>
    <w:rsid w:val="00987CB5"/>
    <w:rsid w:val="00AA498D"/>
    <w:rsid w:val="00AB756E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CF07"/>
  <w15:chartTrackingRefBased/>
  <w15:docId w15:val="{19C3C075-F7BA-4209-B7C2-2693DCC0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56E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0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0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07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7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0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0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0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0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0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07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07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07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07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071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B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756E"/>
  </w:style>
  <w:style w:type="paragraph" w:styleId="ae">
    <w:name w:val="footer"/>
    <w:basedOn w:val="a"/>
    <w:link w:val="af"/>
    <w:uiPriority w:val="99"/>
    <w:unhideWhenUsed/>
    <w:rsid w:val="00AB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756E"/>
  </w:style>
  <w:style w:type="paragraph" w:styleId="af0">
    <w:name w:val="No Spacing"/>
    <w:uiPriority w:val="1"/>
    <w:qFormat/>
    <w:rsid w:val="00AB756E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f1">
    <w:name w:val="Hyperlink"/>
    <w:basedOn w:val="a0"/>
    <w:uiPriority w:val="99"/>
    <w:rsid w:val="00AB756E"/>
    <w:rPr>
      <w:color w:val="0066CC"/>
      <w:u w:val="single"/>
    </w:rPr>
  </w:style>
  <w:style w:type="character" w:customStyle="1" w:styleId="af2">
    <w:name w:val="Сноска_"/>
    <w:basedOn w:val="a0"/>
    <w:link w:val="af3"/>
    <w:rsid w:val="00AB756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3">
    <w:name w:val="Сноска"/>
    <w:basedOn w:val="a"/>
    <w:link w:val="af2"/>
    <w:rsid w:val="00AB756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f2"/>
    <w:uiPriority w:val="99"/>
    <w:rsid w:val="00AB756E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4">
    <w:name w:val="Сноска + Не курсив"/>
    <w:aliases w:val="Интервал 0 pt"/>
    <w:basedOn w:val="af2"/>
    <w:uiPriority w:val="99"/>
    <w:rsid w:val="00AB756E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B756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B756E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B756E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B756E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B756E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B756E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B756E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B756E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B756E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B756E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B756E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B756E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B756E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B756E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B756E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B756E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B756E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B756E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B756E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B756E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B756E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B756E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B756E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B756E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B756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B756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B756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B756E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B756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B756E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B756E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B756E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5">
    <w:name w:val="Подпись к таблице_"/>
    <w:basedOn w:val="a0"/>
    <w:link w:val="af6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B756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B756E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B756E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B756E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B756E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B756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B756E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B756E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B756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B756E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B756E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B756E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B756E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B756E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B756E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B756E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B756E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B756E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B756E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B756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B756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B756E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B756E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B756E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B756E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B756E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B756E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B756E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B756E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B756E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B756E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B756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B756E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B756E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B756E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B756E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B756E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B756E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B756E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B756E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B756E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B756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B756E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B756E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B756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B756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B756E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B756E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B756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B756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B756E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B756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B756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B756E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B756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B756E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B756E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B756E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B756E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B756E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B756E"/>
  </w:style>
  <w:style w:type="character" w:customStyle="1" w:styleId="af7">
    <w:name w:val="Текст сноски Знак"/>
    <w:basedOn w:val="a0"/>
    <w:link w:val="af8"/>
    <w:uiPriority w:val="99"/>
    <w:semiHidden/>
    <w:rsid w:val="00AB756E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B756E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B756E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B756E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B756E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B756E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B756E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B756E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B756E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B756E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B756E"/>
  </w:style>
  <w:style w:type="character" w:styleId="af9">
    <w:name w:val="footnote reference"/>
    <w:basedOn w:val="a0"/>
    <w:uiPriority w:val="99"/>
    <w:semiHidden/>
    <w:unhideWhenUsed/>
    <w:rsid w:val="00AB756E"/>
    <w:rPr>
      <w:vertAlign w:val="superscript"/>
    </w:rPr>
  </w:style>
  <w:style w:type="paragraph" w:styleId="afa">
    <w:name w:val="Normal (Web)"/>
    <w:basedOn w:val="a"/>
    <w:uiPriority w:val="99"/>
    <w:unhideWhenUsed/>
    <w:rsid w:val="00AB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B756E"/>
  </w:style>
  <w:style w:type="character" w:customStyle="1" w:styleId="reference-text">
    <w:name w:val="reference-text"/>
    <w:basedOn w:val="a0"/>
    <w:rsid w:val="00AB756E"/>
  </w:style>
  <w:style w:type="character" w:customStyle="1" w:styleId="2d">
    <w:name w:val="Подпись к картинке (2)_"/>
    <w:basedOn w:val="a0"/>
    <w:link w:val="2e"/>
    <w:uiPriority w:val="99"/>
    <w:rsid w:val="00AB756E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B756E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B756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B756E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B756E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B756E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B756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B756E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B756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B756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B756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B756E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B756E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B756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B756E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B756E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B756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B756E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B756E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B756E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B756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B756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f2"/>
    <w:rsid w:val="00AB756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B756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B756E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B756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B756E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B756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B756E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B756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B756E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B756E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B756E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B7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2025-04-30T11:51:00Z</dcterms:created>
  <dcterms:modified xsi:type="dcterms:W3CDTF">2025-04-30T11:56:00Z</dcterms:modified>
</cp:coreProperties>
</file>